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16C10" w:rsidP="5CCEA67C" w:rsidRDefault="00616C10" w14:paraId="75A366C6" w14:textId="514BA510">
      <w:pPr>
        <w:rPr>
          <w:b w:val="1"/>
          <w:bCs w:val="1"/>
        </w:rPr>
      </w:pPr>
      <w:r w:rsidRPr="5CCEA67C" w:rsidR="6D860530">
        <w:rPr>
          <w:b w:val="1"/>
          <w:bCs w:val="1"/>
        </w:rPr>
        <w:t xml:space="preserve">Welcome to Glasgow </w:t>
      </w:r>
      <w:r w:rsidRPr="5CCEA67C" w:rsidR="0C20375C">
        <w:rPr>
          <w:b w:val="1"/>
          <w:bCs w:val="1"/>
        </w:rPr>
        <w:t>International</w:t>
      </w:r>
      <w:r w:rsidRPr="5CCEA67C" w:rsidR="0C20375C">
        <w:rPr>
          <w:b w:val="1"/>
          <w:bCs w:val="1"/>
        </w:rPr>
        <w:t xml:space="preserve"> 2026!</w:t>
      </w:r>
    </w:p>
    <w:p w:rsidR="005900A5" w:rsidRDefault="00616C10" w14:paraId="6327F05F" w14:textId="5FEFFF9A">
      <w:r>
        <w:t xml:space="preserve">Welcome to the 11th edition of Glasgow International (GI), Scotland’s biennial festival of contemporary art. The festival holds a programme of exhibitions and events across the city that are free and open to everyone. We are very happy to welcome visitors and participants from Glasgow, Scotland, the UK, and around the world. This guide introduces the artists and projects that make up the festival, where they are situated, and what you might encounter. We invite you to use it as a companion, supporting exploration across the city while also allowing time and grace for you to form your own responses and ideas. </w:t>
      </w:r>
    </w:p>
    <w:p w:rsidR="005900A5" w:rsidRDefault="00616C10" w14:paraId="063F63FB" w14:textId="784BFFE6">
      <w:r>
        <w:t xml:space="preserve">Inside this guide, you will also find practical information related to venues and access. GI brings together work by over 60 artists, presented across 32 venues throughout the city. The festival is a collaborative undertaking, with projects developed by artists, curators, organisers, independent spaces across the city, and the GI festival team. </w:t>
      </w:r>
    </w:p>
    <w:p w:rsidR="005900A5" w:rsidRDefault="00616C10" w14:paraId="18BEA34A" w14:textId="2A41EDA3">
      <w:r>
        <w:t xml:space="preserve">The programme reflects a wide range of artistic practices and career trajectories, encompassing emerging and established artists, extending to presentations that reconsider histories of visibility and recognition. </w:t>
      </w:r>
    </w:p>
    <w:p w:rsidR="005900A5" w:rsidRDefault="00616C10" w14:paraId="64975DFC" w14:textId="4F7BF3DF">
      <w:r>
        <w:t xml:space="preserve">Projects span exhibition-making, performance, public programming, community organising, and research-based practice. While some works take the form of performance, others unfold over the three weeks of the festival, with several expanding beyond this period to continue throughout the summer in partner venues. </w:t>
      </w:r>
    </w:p>
    <w:p w:rsidR="005900A5" w:rsidRDefault="00616C10" w14:paraId="78A3950B" w14:textId="00ACB5B9">
      <w:r>
        <w:t xml:space="preserve">Glasgow’s reputation for contemporary art and critical discourse is inseparable from the historic and ongoing work of artists and artist-led activity. GI is made possible by a rich cultural ecology across the city, sustained through collective labour, mutual support, and long-standing commitment. </w:t>
      </w:r>
    </w:p>
    <w:p w:rsidR="005900A5" w:rsidRDefault="00616C10" w14:paraId="5002792F" w14:textId="4D5BDD67">
      <w:r>
        <w:t xml:space="preserve">Central to the festival is its international orientation and grounding in solidarity across borders. Artists in the programme engage with both local and global conditions, attending to shared urgencies and interdependencies. At a time marked by genocide, war, deepening divisions, and widespread anxiety, the festival commits to creating space for artists who confront these realities. </w:t>
      </w:r>
    </w:p>
    <w:p w:rsidR="005900A5" w:rsidRDefault="007659FF" w14:paraId="66B01D87" w14:textId="2D4891D1">
      <w:r w:rsidR="4CA2867D">
        <w:rPr/>
        <w:t>Rather than imposing a single unifying theme, the fes</w:t>
      </w:r>
      <w:r w:rsidR="4CA2867D">
        <w:rPr/>
        <w:t>tival</w:t>
      </w:r>
      <w:r w:rsidR="4CA2867D">
        <w:rPr/>
        <w:t xml:space="preserve"> invites visitors to form their own connections and </w:t>
      </w:r>
      <w:r w:rsidR="4CA2867D">
        <w:rPr/>
        <w:t xml:space="preserve">resonances as they move through the </w:t>
      </w:r>
      <w:r w:rsidR="4CA2867D">
        <w:rPr/>
        <w:t>programme</w:t>
      </w:r>
      <w:r w:rsidR="4CA2867D">
        <w:rPr/>
        <w:t xml:space="preserve">. The </w:t>
      </w:r>
      <w:r w:rsidR="4CA2867D">
        <w:rPr/>
        <w:t>thinking that links artists and works is often made vis</w:t>
      </w:r>
      <w:r w:rsidR="4CA2867D">
        <w:rPr/>
        <w:t>ible</w:t>
      </w:r>
      <w:r w:rsidR="4CA2867D">
        <w:rPr/>
        <w:t xml:space="preserve"> through our public </w:t>
      </w:r>
      <w:r w:rsidR="4CA2867D">
        <w:rPr/>
        <w:t>programme</w:t>
      </w:r>
      <w:r w:rsidR="4CA2867D">
        <w:rPr/>
        <w:t xml:space="preserve">, Gatherings, which </w:t>
      </w:r>
      <w:r w:rsidR="4CA2867D">
        <w:rPr/>
        <w:t xml:space="preserve">offers space for reflection, congregation, critical </w:t>
      </w:r>
      <w:r w:rsidR="4CA2867D">
        <w:rPr/>
        <w:t>dia</w:t>
      </w:r>
      <w:r w:rsidR="4CA2867D">
        <w:rPr/>
        <w:t>logue</w:t>
      </w:r>
      <w:r w:rsidR="4CA2867D">
        <w:rPr/>
        <w:t xml:space="preserve">, and shared exploration. </w:t>
      </w:r>
    </w:p>
    <w:p w:rsidR="005900A5" w:rsidRDefault="007659FF" w14:paraId="0830266B" w14:textId="033EC3F8">
      <w:r w:rsidR="4CA2867D">
        <w:rPr/>
        <w:t xml:space="preserve">Across the festival, you will </w:t>
      </w:r>
      <w:r w:rsidR="4CA2867D">
        <w:rPr/>
        <w:t>witness</w:t>
      </w:r>
      <w:r w:rsidR="4CA2867D">
        <w:rPr/>
        <w:t xml:space="preserve"> artistic experimen</w:t>
      </w:r>
      <w:r w:rsidR="4CA2867D">
        <w:rPr/>
        <w:t>tation</w:t>
      </w:r>
      <w:r w:rsidR="4CA2867D">
        <w:rPr/>
        <w:t xml:space="preserve">, personal and ancestral memory, </w:t>
      </w:r>
      <w:r w:rsidR="4CA2867D">
        <w:rPr/>
        <w:t>intergenera</w:t>
      </w:r>
      <w:r w:rsidR="4CA2867D">
        <w:rPr/>
        <w:t>tional</w:t>
      </w:r>
      <w:r w:rsidR="4CA2867D">
        <w:rPr/>
        <w:t xml:space="preserve"> kinship, and connections that cross cultures and </w:t>
      </w:r>
      <w:r w:rsidR="4CA2867D">
        <w:rPr/>
        <w:t xml:space="preserve">trace the textures and rhythms of different lands and </w:t>
      </w:r>
      <w:r w:rsidR="4CA2867D">
        <w:rPr/>
        <w:t>waters</w:t>
      </w:r>
      <w:r w:rsidR="4CA2867D">
        <w:rPr/>
        <w:t xml:space="preserve">. We aim to create sites for encounter, hospitality, </w:t>
      </w:r>
      <w:r w:rsidR="4CA2867D">
        <w:rPr/>
        <w:t xml:space="preserve">and shared focus, holding space for tenderness, </w:t>
      </w:r>
      <w:r w:rsidR="4CA2867D">
        <w:rPr/>
        <w:t>empa</w:t>
      </w:r>
      <w:r w:rsidR="4CA2867D">
        <w:rPr/>
        <w:t xml:space="preserve">thy, alliance, and solidarity. </w:t>
      </w:r>
    </w:p>
    <w:p w:rsidR="005900A5" w:rsidRDefault="007659FF" w14:paraId="35169438" w14:textId="105DCE3A">
      <w:r w:rsidR="4CA2867D">
        <w:rPr/>
        <w:t xml:space="preserve">The 2026 edition of GI marks the debut of our Special </w:t>
      </w:r>
      <w:r w:rsidR="4CA2867D">
        <w:rPr/>
        <w:t>Projects, developed with</w:t>
      </w:r>
      <w:r w:rsidR="00F9D5F8">
        <w:rPr/>
        <w:t xml:space="preserve"> </w:t>
      </w:r>
      <w:r w:rsidR="4CA2867D">
        <w:rPr/>
        <w:t>organisations</w:t>
      </w:r>
      <w:r w:rsidR="4CA2867D">
        <w:rPr/>
        <w:t xml:space="preserve"> deeply embedded </w:t>
      </w:r>
      <w:r w:rsidR="4CA2867D">
        <w:rPr/>
        <w:t>in Glasgow’s communities. These commissions amplify</w:t>
      </w:r>
      <w:r w:rsidR="0BDF3027">
        <w:rPr/>
        <w:t xml:space="preserve"> </w:t>
      </w:r>
      <w:r w:rsidR="4CA2867D">
        <w:rPr/>
        <w:t xml:space="preserve">the ongoing, everyday practices of these </w:t>
      </w:r>
      <w:r w:rsidR="4CA2867D">
        <w:rPr/>
        <w:t>organisations</w:t>
      </w:r>
      <w:r w:rsidR="4CA2867D">
        <w:rPr/>
        <w:t xml:space="preserve">, </w:t>
      </w:r>
      <w:r w:rsidR="4CA2867D">
        <w:rPr/>
        <w:t xml:space="preserve">celebrating the </w:t>
      </w:r>
      <w:r w:rsidR="4CA2867D">
        <w:rPr/>
        <w:t>expertise</w:t>
      </w:r>
      <w:r w:rsidR="4CA2867D">
        <w:rPr/>
        <w:t xml:space="preserve">, insight, and care they bring </w:t>
      </w:r>
      <w:r w:rsidR="4CA2867D">
        <w:rPr/>
        <w:t>to</w:t>
      </w:r>
      <w:r w:rsidR="4CA2867D">
        <w:rPr/>
        <w:t xml:space="preserve"> the city. This year, we are commissioning Platform </w:t>
      </w:r>
      <w:r w:rsidR="4CA2867D">
        <w:rPr/>
        <w:t xml:space="preserve">and Rumpus Room to create opportunities for </w:t>
      </w:r>
      <w:r w:rsidR="4CA2867D">
        <w:rPr/>
        <w:t>commu</w:t>
      </w:r>
      <w:r w:rsidR="4CA2867D">
        <w:rPr/>
        <w:t>nal</w:t>
      </w:r>
      <w:r w:rsidR="4CA2867D">
        <w:rPr/>
        <w:t xml:space="preserve"> experience and exchange. You can read more about </w:t>
      </w:r>
      <w:r w:rsidR="4CA2867D">
        <w:rPr/>
        <w:t>these</w:t>
      </w:r>
      <w:r w:rsidR="4CA2867D">
        <w:rPr/>
        <w:t xml:space="preserve"> projects </w:t>
      </w:r>
      <w:r w:rsidR="4CA2867D">
        <w:rPr/>
        <w:t>on</w:t>
      </w:r>
      <w:r w:rsidR="4CA2867D">
        <w:rPr/>
        <w:t xml:space="preserve"> pages 61 and 31. </w:t>
      </w:r>
    </w:p>
    <w:p w:rsidR="005900A5" w:rsidRDefault="007659FF" w14:paraId="75450E3C" w14:textId="38C4D91F">
      <w:r w:rsidR="4CA2867D">
        <w:rPr/>
        <w:t xml:space="preserve">On the following pages, you will find a conversation </w:t>
      </w:r>
      <w:r w:rsidR="4CA2867D">
        <w:rPr/>
        <w:t xml:space="preserve">between Glasgow International Director Helen Nisbet, </w:t>
      </w:r>
      <w:r w:rsidR="4CA2867D">
        <w:rPr/>
        <w:t xml:space="preserve">Curator </w:t>
      </w:r>
      <w:r w:rsidR="4CA2867D">
        <w:rPr/>
        <w:t>Pelumi</w:t>
      </w:r>
      <w:r w:rsidR="4CA2867D">
        <w:rPr/>
        <w:t xml:space="preserve"> </w:t>
      </w:r>
      <w:r w:rsidR="4CA2867D">
        <w:rPr/>
        <w:t>Odubanjo</w:t>
      </w:r>
      <w:r w:rsidR="4CA2867D">
        <w:rPr/>
        <w:t xml:space="preserve">, Open </w:t>
      </w:r>
      <w:r w:rsidR="4CA2867D">
        <w:rPr/>
        <w:t>Programme</w:t>
      </w:r>
      <w:r w:rsidR="4CA2867D">
        <w:rPr/>
        <w:t xml:space="preserve"> Convenor </w:t>
      </w:r>
      <w:r w:rsidR="4CA2867D">
        <w:rPr/>
        <w:t xml:space="preserve">Robyn Haddon, artist Keira McLean, and Platform Arts </w:t>
      </w:r>
      <w:r w:rsidR="4CA2867D">
        <w:rPr/>
        <w:t>and Communities Lead Margaret McCormick. This con</w:t>
      </w:r>
      <w:r w:rsidR="4CA2867D">
        <w:rPr/>
        <w:t>versation began as a way of situating the festival within</w:t>
      </w:r>
      <w:r w:rsidR="699E8CAD">
        <w:rPr/>
        <w:t xml:space="preserve"> </w:t>
      </w:r>
      <w:r w:rsidR="4CA2867D">
        <w:rPr/>
        <w:t xml:space="preserve">Glasgow and its deep-rooted political history. Some </w:t>
      </w:r>
      <w:r w:rsidR="4CA2867D">
        <w:rPr/>
        <w:t xml:space="preserve">of the questions and ideas raised in this conversation </w:t>
      </w:r>
      <w:r w:rsidR="4CA2867D">
        <w:rPr/>
        <w:t xml:space="preserve">inform the 2026 </w:t>
      </w:r>
      <w:r w:rsidR="4CA2867D">
        <w:rPr/>
        <w:t>programme</w:t>
      </w:r>
      <w:r w:rsidR="4CA2867D">
        <w:rPr/>
        <w:t xml:space="preserve"> and will continue to guide </w:t>
      </w:r>
      <w:r w:rsidR="4CA2867D">
        <w:rPr/>
        <w:t>us in the future.</w:t>
      </w:r>
      <w:r w:rsidR="4CA2867D">
        <w:rPr/>
        <w:t xml:space="preserve"> </w:t>
      </w:r>
    </w:p>
    <w:p w:rsidR="005900A5" w:rsidRDefault="007659FF" w14:paraId="255FF6AD" w14:textId="3E57E61D">
      <w:r w:rsidR="14919058">
        <w:rPr/>
        <w:t xml:space="preserve">Running across the three weekends is our public </w:t>
      </w:r>
      <w:r w:rsidR="14919058">
        <w:rPr/>
        <w:t>pro</w:t>
      </w:r>
      <w:r w:rsidR="14919058">
        <w:rPr/>
        <w:t>gramme</w:t>
      </w:r>
      <w:r w:rsidR="14919058">
        <w:rPr/>
        <w:t xml:space="preserve">, Gatherings. These free events and activities </w:t>
      </w:r>
      <w:r w:rsidR="14919058">
        <w:rPr/>
        <w:t xml:space="preserve">provide space to engage with recurring ideas and themes </w:t>
      </w:r>
      <w:r w:rsidR="14919058">
        <w:rPr/>
        <w:t xml:space="preserve">across the festival, supporting </w:t>
      </w:r>
      <w:r w:rsidR="14919058">
        <w:rPr/>
        <w:t>congregation</w:t>
      </w:r>
      <w:r w:rsidR="14919058">
        <w:rPr/>
        <w:t xml:space="preserve"> and collab</w:t>
      </w:r>
      <w:r w:rsidR="14919058">
        <w:rPr/>
        <w:t>orative</w:t>
      </w:r>
      <w:r w:rsidR="14919058">
        <w:rPr/>
        <w:t xml:space="preserve"> </w:t>
      </w:r>
      <w:r w:rsidR="14919058">
        <w:rPr/>
        <w:t>discussion</w:t>
      </w:r>
      <w:r w:rsidR="14919058">
        <w:rPr/>
        <w:t>. Through workshops, talks,</w:t>
      </w:r>
      <w:r w:rsidR="3905F702">
        <w:rPr/>
        <w:t xml:space="preserve"> </w:t>
      </w:r>
      <w:r w:rsidR="14919058">
        <w:rPr/>
        <w:t>screen</w:t>
      </w:r>
      <w:r w:rsidR="14919058">
        <w:rPr/>
        <w:t>ings</w:t>
      </w:r>
      <w:r w:rsidR="14919058">
        <w:rPr/>
        <w:t xml:space="preserve">, performance, and conversation, Gatherings brings </w:t>
      </w:r>
      <w:r w:rsidR="14919058">
        <w:rPr/>
        <w:t xml:space="preserve">visitors, participants, artists, researchers, and </w:t>
      </w:r>
      <w:r w:rsidR="14919058">
        <w:rPr/>
        <w:t>organis</w:t>
      </w:r>
      <w:r w:rsidR="14919058">
        <w:rPr/>
        <w:t>ers</w:t>
      </w:r>
      <w:r w:rsidR="14919058">
        <w:rPr/>
        <w:t xml:space="preserve"> together for moments of conviviality and reflection, </w:t>
      </w:r>
      <w:r w:rsidR="14919058">
        <w:rPr/>
        <w:t xml:space="preserve">laying bare how artistic and curatorial practices </w:t>
      </w:r>
      <w:r w:rsidR="14919058">
        <w:rPr/>
        <w:t>emerge</w:t>
      </w:r>
      <w:r w:rsidR="14919058">
        <w:rPr/>
        <w:t xml:space="preserve"> </w:t>
      </w:r>
      <w:r w:rsidR="14919058">
        <w:rPr/>
        <w:t>through ecologies of exchange between local and inter</w:t>
      </w:r>
      <w:r w:rsidR="14919058">
        <w:rPr/>
        <w:t>national networks and communities. Gatherings is a plat</w:t>
      </w:r>
      <w:r w:rsidR="14919058">
        <w:rPr/>
        <w:t xml:space="preserve">form for </w:t>
      </w:r>
      <w:r w:rsidR="14919058">
        <w:rPr/>
        <w:t>synthesising</w:t>
      </w:r>
      <w:r w:rsidR="14919058">
        <w:rPr/>
        <w:t xml:space="preserve"> insights across the </w:t>
      </w:r>
      <w:r w:rsidR="14919058">
        <w:rPr/>
        <w:t>programme</w:t>
      </w:r>
      <w:r w:rsidR="14919058">
        <w:rPr/>
        <w:t xml:space="preserve">, generating encounters and activating cross-cultural and </w:t>
      </w:r>
      <w:r w:rsidR="14919058">
        <w:rPr/>
        <w:t xml:space="preserve">intergenerational resonances. </w:t>
      </w:r>
    </w:p>
    <w:p w:rsidR="005900A5" w:rsidRDefault="007659FF" w14:paraId="3C8645F1" w14:textId="43CA78C9">
      <w:r w:rsidR="4CA2867D">
        <w:rPr/>
        <w:t xml:space="preserve">Details of each Gatherings event will be available on the </w:t>
      </w:r>
      <w:r w:rsidR="4CA2867D">
        <w:rPr/>
        <w:t xml:space="preserve">festival website. Please note that booking is essential. </w:t>
      </w:r>
    </w:p>
    <w:p w:rsidR="005900A5" w:rsidRDefault="007659FF" w14:paraId="376F832F" w14:textId="1129C3D4">
      <w:r w:rsidR="4CA2867D">
        <w:rPr/>
        <w:t>Visit glasgowinternational.org</w:t>
      </w:r>
    </w:p>
    <w:p w:rsidR="005900A5" w:rsidRDefault="007659FF" w14:paraId="29D6B04F" w14:textId="01C65F27">
      <w:r w:rsidR="088D1051">
        <w:rPr/>
        <w:t xml:space="preserve">We want to thank the artists, curators, and </w:t>
      </w:r>
      <w:r w:rsidR="088D1051">
        <w:rPr/>
        <w:t>organisers</w:t>
      </w:r>
      <w:r w:rsidR="088D1051">
        <w:rPr/>
        <w:t xml:space="preserve"> </w:t>
      </w:r>
      <w:r w:rsidR="088D1051">
        <w:rPr/>
        <w:t xml:space="preserve">who have given their time to this year’s festival. </w:t>
      </w:r>
      <w:r w:rsidR="088D1051">
        <w:rPr/>
        <w:t xml:space="preserve">We are also indebted to Richard Birkett, Siobhan Carroll, </w:t>
      </w:r>
      <w:r w:rsidR="088D1051">
        <w:rPr/>
        <w:t xml:space="preserve">and Diana Stevenson, our colleagues who led the festival </w:t>
      </w:r>
      <w:r w:rsidR="088D1051">
        <w:rPr/>
        <w:t xml:space="preserve">in 2024 and contributed so much to this year's </w:t>
      </w:r>
      <w:r w:rsidR="088D1051">
        <w:rPr/>
        <w:t>programme</w:t>
      </w:r>
      <w:r w:rsidR="088D1051">
        <w:rPr/>
        <w:t xml:space="preserve">. </w:t>
      </w:r>
    </w:p>
    <w:p w:rsidR="0072486A" w:rsidRDefault="007659FF" w14:paraId="1262EB86" w14:textId="6CFC0004">
      <w:r w:rsidR="5297C869">
        <w:rPr/>
        <w:t xml:space="preserve">Helen Nisbet </w:t>
      </w:r>
      <w:r w:rsidR="3A87EF07">
        <w:rPr/>
        <w:t xml:space="preserve">- </w:t>
      </w:r>
      <w:r w:rsidR="5297C869">
        <w:rPr/>
        <w:t>Festival Director</w:t>
      </w:r>
      <w:r w:rsidR="2E30FF40">
        <w:rPr/>
        <w:t xml:space="preserve"> </w:t>
      </w:r>
      <w:r w:rsidR="3A87EF07">
        <w:rPr/>
        <w:t xml:space="preserve"> </w:t>
      </w:r>
    </w:p>
    <w:p w:rsidR="0072486A" w:rsidRDefault="007659FF" w14:paraId="527A0710" w14:textId="5486140C">
      <w:r w:rsidR="5297C869">
        <w:rPr/>
        <w:t>Martel Ollerenshaw</w:t>
      </w:r>
      <w:r w:rsidR="3A87EF07">
        <w:rPr/>
        <w:t xml:space="preserve"> - </w:t>
      </w:r>
      <w:r w:rsidR="5297C869">
        <w:rPr/>
        <w:t>Festival Manager</w:t>
      </w:r>
      <w:r w:rsidR="2E30FF40">
        <w:rPr/>
        <w:t xml:space="preserve"> </w:t>
      </w:r>
    </w:p>
    <w:p w:rsidR="005900A5" w:rsidRDefault="007659FF" w14:paraId="39E2BE0C" w14:textId="255A317A">
      <w:r w:rsidR="5297C869">
        <w:rPr/>
        <w:t>Poi Marr</w:t>
      </w:r>
      <w:r w:rsidR="3A87EF07">
        <w:rPr/>
        <w:t xml:space="preserve"> - </w:t>
      </w:r>
      <w:r w:rsidR="5297C869">
        <w:rPr/>
        <w:t>Curator</w:t>
      </w:r>
      <w:r w:rsidR="2E30FF40">
        <w:rPr/>
        <w:t xml:space="preserve"> </w:t>
      </w:r>
    </w:p>
    <w:p w:rsidR="005900A5" w:rsidRDefault="007659FF" w14:paraId="5D224980" w14:textId="76893A4B">
      <w:r w:rsidR="5297C869">
        <w:rPr/>
        <w:t>Pelumi</w:t>
      </w:r>
      <w:r w:rsidR="5297C869">
        <w:rPr/>
        <w:t xml:space="preserve"> </w:t>
      </w:r>
      <w:r w:rsidR="5297C869">
        <w:rPr/>
        <w:t>Odubanjo</w:t>
      </w:r>
      <w:r w:rsidR="5297C869">
        <w:rPr/>
        <w:t xml:space="preserve"> </w:t>
      </w:r>
      <w:r w:rsidR="3A87EF07">
        <w:rPr/>
        <w:t xml:space="preserve">- </w:t>
      </w:r>
      <w:r w:rsidR="5297C869">
        <w:rPr/>
        <w:t>Curator</w:t>
      </w:r>
      <w:r w:rsidR="2E30FF40">
        <w:rPr/>
        <w:t xml:space="preserve"> </w:t>
      </w:r>
    </w:p>
    <w:p w:rsidR="005900A5" w:rsidRDefault="007659FF" w14:paraId="4B281391" w14:textId="2F67FFF5">
      <w:r w:rsidR="5297C869">
        <w:rPr/>
        <w:t xml:space="preserve">Robyn </w:t>
      </w:r>
      <w:r w:rsidR="5297C869">
        <w:rPr/>
        <w:t>Haddon</w:t>
      </w:r>
      <w:r w:rsidR="2E30FF40">
        <w:rPr/>
        <w:t xml:space="preserve"> </w:t>
      </w:r>
      <w:r w:rsidR="3A87EF07">
        <w:rPr/>
        <w:t>-</w:t>
      </w:r>
      <w:r w:rsidR="3A87EF07">
        <w:rPr/>
        <w:t xml:space="preserve"> </w:t>
      </w:r>
      <w:r w:rsidR="5297C869">
        <w:rPr/>
        <w:t xml:space="preserve">Open </w:t>
      </w:r>
      <w:r w:rsidR="5297C869">
        <w:rPr/>
        <w:t>Programme</w:t>
      </w:r>
      <w:r w:rsidR="5297C869">
        <w:rPr/>
        <w:t xml:space="preserve"> Convenor</w:t>
      </w:r>
      <w:r w:rsidR="2E30FF40">
        <w:rPr/>
        <w:t xml:space="preserve"> </w:t>
      </w:r>
    </w:p>
    <w:p w:rsidR="005900A5" w:rsidRDefault="007659FF" w14:paraId="4AEAD298" w14:textId="64055C70">
      <w:r w:rsidR="5297C869">
        <w:rPr/>
        <w:t xml:space="preserve">Abie Soroño </w:t>
      </w:r>
      <w:r w:rsidR="3A87EF07">
        <w:rPr/>
        <w:t xml:space="preserve">- </w:t>
      </w:r>
      <w:r w:rsidR="5297C869">
        <w:rPr/>
        <w:t xml:space="preserve">Festival Officer </w:t>
      </w:r>
    </w:p>
    <w:p w:rsidR="005900A5" w:rsidP="156E33F6" w:rsidRDefault="005900A5" w14:paraId="1DCE3828" w14:textId="2C9D3AD2">
      <w:pPr>
        <w:rPr>
          <w:b w:val="1"/>
          <w:bCs w:val="1"/>
        </w:rPr>
      </w:pPr>
    </w:p>
    <w:p w:rsidR="005900A5" w:rsidP="156E33F6" w:rsidRDefault="005900A5" w14:paraId="0A37501D" w14:textId="56460BF2">
      <w:pPr>
        <w:rPr>
          <w:b w:val="1"/>
          <w:bCs w:val="1"/>
        </w:rPr>
      </w:pPr>
      <w:r w:rsidRPr="156E33F6" w:rsidR="6F00A182">
        <w:rPr>
          <w:b w:val="1"/>
          <w:bCs w:val="1"/>
        </w:rPr>
        <w:t>ACCESSING &amp; ENJOYING GLASGOW INTERNATIONAL</w:t>
      </w:r>
    </w:p>
    <w:p w:rsidR="6F00A182" w:rsidRDefault="6F00A182" w14:paraId="05FF1781" w14:textId="36E1217D">
      <w:r w:rsidR="6F00A182">
        <w:rPr/>
        <w:t xml:space="preserve">We want everyone to be able to access and enjoy Glasgow International, but we also recognise that people sometimes experience barriers when engaging with contemporary art. We understand that disabling barriers can be experienced regardless of whether people identify as disabled or not. </w:t>
      </w:r>
    </w:p>
    <w:p w:rsidR="6F00A182" w:rsidRDefault="6F00A182" w14:paraId="086F3A0D" w14:textId="27582224">
      <w:r w:rsidR="6F00A182">
        <w:rPr/>
        <w:t xml:space="preserve">As a festival, we are committed to removing these barriers where possible, while acknowledging that this involves ongoing work and changes to the structure of the festival. Equally, our aim is for the festival to be a respectful, understanding, and kind place where people feel able to discover art and ideas, express themselves, and ask questions. </w:t>
      </w:r>
    </w:p>
    <w:p w:rsidR="6F00A182" w:rsidRDefault="6F00A182" w14:paraId="00A09781" w14:textId="53493D38">
      <w:r w:rsidR="6F00A182">
        <w:rPr/>
        <w:t xml:space="preserve">From discovering the programme to booking tickets to events, to navigating the city and arriving at the many and varied venues, we want to make sure you have the necessary information to plan and make decisions. On page 7 of this guide, you will find details on the symbols we’ve used in this booklet to provide access information about each project. Further access details are available online or on request, as are our Safer Spaces Guidelines, which lay out our commitments and expectations for the space of the festival. </w:t>
      </w:r>
    </w:p>
    <w:p w:rsidR="6F00A182" w:rsidRDefault="6F00A182" w14:paraId="16142FFE" w14:textId="39D49C2D">
      <w:r w:rsidR="6F00A182">
        <w:rPr/>
        <w:t xml:space="preserve">We have also created an Access Guide that collates all the access information on the festival projects in one place. You can find our Access Guide in the same range of formats as the programme guide on our website and on request. </w:t>
      </w:r>
    </w:p>
    <w:p w:rsidR="6F00A182" w:rsidRDefault="6F00A182" w14:paraId="2A378D1C" w14:textId="683B73E1">
      <w:r w:rsidR="6F00A182">
        <w:rPr/>
        <w:t>Visit glasgowinternational.org/access.</w:t>
      </w:r>
    </w:p>
    <w:p w:rsidR="6F00A182" w:rsidRDefault="6F00A182" w14:paraId="1CB53919" w14:textId="73FE5081">
      <w:r w:rsidR="6F00A182">
        <w:rPr/>
        <w:t xml:space="preserve">Some of our venues have been reviewed by disabled people and their friends and </w:t>
      </w:r>
      <w:r w:rsidR="6F00A182">
        <w:rPr/>
        <w:t>families. Visit euansguide.com to access these reviews.</w:t>
      </w:r>
    </w:p>
    <w:p w:rsidR="156E33F6" w:rsidP="156E33F6" w:rsidRDefault="156E33F6" w14:paraId="20A143EC" w14:textId="2688B77C">
      <w:pPr>
        <w:rPr>
          <w:b w:val="1"/>
          <w:bCs w:val="1"/>
        </w:rPr>
      </w:pPr>
    </w:p>
    <w:p w:rsidR="6F00A182" w:rsidP="156E33F6" w:rsidRDefault="6F00A182" w14:paraId="2D4D160B" w14:textId="2CE1AC06">
      <w:pPr>
        <w:rPr>
          <w:b w:val="1"/>
          <w:bCs w:val="1"/>
        </w:rPr>
      </w:pPr>
      <w:r w:rsidRPr="156E33F6" w:rsidR="6F00A182">
        <w:rPr>
          <w:b w:val="1"/>
          <w:bCs w:val="1"/>
        </w:rPr>
        <w:t>WHERE TO FIND MORE INFORMATION:</w:t>
      </w:r>
    </w:p>
    <w:p w:rsidR="6F00A182" w:rsidP="156E33F6" w:rsidRDefault="6F00A182" w14:paraId="13517BFB">
      <w:pPr>
        <w:rPr>
          <w:b w:val="1"/>
          <w:bCs w:val="1"/>
          <w:i w:val="0"/>
          <w:iCs w:val="0"/>
        </w:rPr>
      </w:pPr>
      <w:r w:rsidRPr="156E33F6" w:rsidR="6F00A182">
        <w:rPr>
          <w:b w:val="1"/>
          <w:bCs w:val="1"/>
          <w:i w:val="0"/>
          <w:iCs w:val="0"/>
        </w:rPr>
        <w:t>Online</w:t>
      </w:r>
    </w:p>
    <w:p w:rsidR="6F00A182" w:rsidRDefault="6F00A182" w14:paraId="1E7C4FB1">
      <w:r w:rsidR="6F00A182">
        <w:rPr/>
        <w:t>glasgowinternational.org/access</w:t>
      </w:r>
    </w:p>
    <w:p w:rsidR="6F00A182" w:rsidRDefault="6F00A182" w14:paraId="5DC4A09B">
      <w:r w:rsidR="6F00A182">
        <w:rPr/>
        <w:t>glasgowinternational.org/saferspaces</w:t>
      </w:r>
    </w:p>
    <w:p w:rsidR="6F00A182" w:rsidP="156E33F6" w:rsidRDefault="6F00A182" w14:paraId="073B9744">
      <w:pPr>
        <w:rPr>
          <w:b w:val="1"/>
          <w:bCs w:val="1"/>
          <w:i w:val="0"/>
          <w:iCs w:val="0"/>
        </w:rPr>
      </w:pPr>
      <w:r w:rsidRPr="156E33F6" w:rsidR="6F00A182">
        <w:rPr>
          <w:b w:val="1"/>
          <w:bCs w:val="1"/>
          <w:i w:val="0"/>
          <w:iCs w:val="0"/>
        </w:rPr>
        <w:t>Email</w:t>
      </w:r>
    </w:p>
    <w:p w:rsidR="6F00A182" w:rsidRDefault="6F00A182" w14:paraId="3C665B0B">
      <w:r w:rsidR="6F00A182">
        <w:rPr/>
        <w:t>info@glasgowinternational.org</w:t>
      </w:r>
    </w:p>
    <w:p w:rsidR="6F00A182" w:rsidP="156E33F6" w:rsidRDefault="6F00A182" w14:paraId="150A96F8" w14:textId="508F3C89">
      <w:pPr>
        <w:rPr>
          <w:b w:val="1"/>
          <w:bCs w:val="1"/>
          <w:i w:val="0"/>
          <w:iCs w:val="0"/>
        </w:rPr>
      </w:pPr>
      <w:r w:rsidRPr="156E33F6" w:rsidR="6F00A182">
        <w:rPr>
          <w:b w:val="1"/>
          <w:bCs w:val="1"/>
          <w:i w:val="0"/>
          <w:iCs w:val="0"/>
        </w:rPr>
        <w:t>Phone</w:t>
      </w:r>
      <w:r w:rsidRPr="156E33F6" w:rsidR="2E30FF40">
        <w:rPr>
          <w:b w:val="1"/>
          <w:bCs w:val="1"/>
          <w:i w:val="0"/>
          <w:iCs w:val="0"/>
        </w:rPr>
        <w:t xml:space="preserve"> </w:t>
      </w:r>
    </w:p>
    <w:p w:rsidR="6F00A182" w:rsidRDefault="6F00A182" w14:paraId="321B00AB">
      <w:r w:rsidR="6F00A182">
        <w:rPr/>
        <w:t>0141 287 8910</w:t>
      </w:r>
    </w:p>
    <w:p w:rsidR="6F00A182" w:rsidRDefault="6F00A182" w14:paraId="014B9F01">
      <w:r w:rsidR="6F00A182">
        <w:rPr/>
        <w:t>(Mon – Thu, 10am – 5pm)</w:t>
      </w:r>
    </w:p>
    <w:p w:rsidR="6F00A182" w:rsidP="156E33F6" w:rsidRDefault="6F00A182" w14:paraId="6957F886">
      <w:pPr>
        <w:rPr>
          <w:b w:val="1"/>
          <w:bCs w:val="1"/>
          <w:i w:val="1"/>
          <w:iCs w:val="1"/>
        </w:rPr>
      </w:pPr>
      <w:r w:rsidRPr="156E33F6" w:rsidR="6F00A182">
        <w:rPr>
          <w:b w:val="1"/>
          <w:bCs w:val="1"/>
          <w:i w:val="1"/>
          <w:iCs w:val="1"/>
        </w:rPr>
        <w:t>Convo (formerly SignLive)</w:t>
      </w:r>
    </w:p>
    <w:p w:rsidR="6F00A182" w:rsidRDefault="6F00A182" w14:paraId="04681210" w14:textId="757269D7">
      <w:r w:rsidR="6F00A182">
        <w:rPr/>
        <w:t>Convo.io</w:t>
      </w:r>
    </w:p>
    <w:p w:rsidR="6F00A182" w:rsidP="156E33F6" w:rsidRDefault="6F00A182" w14:paraId="03AD0AF0">
      <w:pPr>
        <w:rPr>
          <w:b w:val="1"/>
          <w:bCs w:val="1"/>
          <w:i w:val="1"/>
          <w:iCs w:val="1"/>
        </w:rPr>
      </w:pPr>
      <w:r w:rsidRPr="156E33F6" w:rsidR="6F00A182">
        <w:rPr>
          <w:b w:val="1"/>
          <w:bCs w:val="1"/>
          <w:i w:val="1"/>
          <w:iCs w:val="1"/>
        </w:rPr>
        <w:t>In person</w:t>
      </w:r>
    </w:p>
    <w:p w:rsidR="6F00A182" w:rsidRDefault="6F00A182" w14:paraId="6BEC0CB2">
      <w:r w:rsidR="6F00A182">
        <w:rPr/>
        <w:t>Tramway, 25 Albert Drive, G41 2PE</w:t>
      </w:r>
    </w:p>
    <w:p w:rsidR="6F00A182" w:rsidRDefault="6F00A182" w14:paraId="40974545">
      <w:r w:rsidR="6F00A182">
        <w:rPr/>
        <w:t xml:space="preserve"> </w:t>
      </w:r>
    </w:p>
    <w:p w:rsidR="6F00A182" w:rsidP="156E33F6" w:rsidRDefault="6F00A182" w14:paraId="5AA4F647" w14:textId="6CF83CA7">
      <w:pPr>
        <w:rPr>
          <w:b w:val="1"/>
          <w:bCs w:val="1"/>
        </w:rPr>
      </w:pPr>
      <w:r w:rsidRPr="156E33F6" w:rsidR="6F00A182">
        <w:rPr>
          <w:b w:val="1"/>
          <w:bCs w:val="1"/>
        </w:rPr>
        <w:t>ALTERNATIVE FORMATS</w:t>
      </w:r>
      <w:r w:rsidRPr="156E33F6" w:rsidR="2E30FF40">
        <w:rPr>
          <w:b w:val="1"/>
          <w:bCs w:val="1"/>
        </w:rPr>
        <w:t xml:space="preserve"> </w:t>
      </w:r>
    </w:p>
    <w:p w:rsidR="6F00A182" w:rsidRDefault="6F00A182" w14:paraId="72D7180B">
      <w:r w:rsidR="6F00A182">
        <w:rPr/>
        <w:t>On our website, you can download:</w:t>
      </w:r>
    </w:p>
    <w:p w:rsidR="6F00A182" w:rsidRDefault="6F00A182" w14:paraId="71E922FE">
      <w:r w:rsidR="6F00A182">
        <w:rPr/>
        <w:t>• PDF of this Programme Guide</w:t>
      </w:r>
    </w:p>
    <w:p w:rsidR="6F00A182" w:rsidRDefault="6F00A182" w14:paraId="0F0776E4">
      <w:r w:rsidR="6F00A182">
        <w:rPr/>
        <w:t>• English language audio version</w:t>
      </w:r>
    </w:p>
    <w:p w:rsidR="6F00A182" w:rsidRDefault="6F00A182" w14:paraId="46710766">
      <w:r w:rsidR="6F00A182">
        <w:rPr/>
        <w:t xml:space="preserve"> </w:t>
      </w:r>
    </w:p>
    <w:p w:rsidR="6F00A182" w:rsidRDefault="6F00A182" w14:paraId="5F7F93A6" w14:textId="03D1BEF0">
      <w:r w:rsidR="6F00A182">
        <w:rPr/>
        <w:t xml:space="preserve">You can request the following formats </w:t>
      </w:r>
      <w:r w:rsidR="6F00A182">
        <w:rPr/>
        <w:t>by email or by visiting Tramway:</w:t>
      </w:r>
    </w:p>
    <w:p w:rsidR="6F00A182" w:rsidRDefault="6F00A182" w14:paraId="2BF067BC">
      <w:r w:rsidR="6F00A182">
        <w:rPr/>
        <w:t>• English language Braille</w:t>
      </w:r>
    </w:p>
    <w:p w:rsidR="6F00A182" w:rsidRDefault="6F00A182" w14:paraId="4FD3960F">
      <w:r w:rsidR="6F00A182">
        <w:rPr/>
        <w:t>• English language large print</w:t>
      </w:r>
    </w:p>
    <w:p w:rsidR="156E33F6" w:rsidRDefault="156E33F6" w14:paraId="4EC63C26" w14:textId="01D78F00"/>
    <w:p w:rsidR="156E33F6" w:rsidRDefault="156E33F6" w14:paraId="1D04D500" w14:textId="6E57E1D5"/>
    <w:p w:rsidRPr="0072486A" w:rsidR="005900A5" w:rsidRDefault="007659FF" w14:paraId="45022EB2" w14:textId="7111BC65">
      <w:pPr>
        <w:rPr>
          <w:b w:val="1"/>
          <w:bCs w:val="1"/>
        </w:rPr>
      </w:pPr>
      <w:r w:rsidRPr="156E33F6" w:rsidR="5297C869">
        <w:rPr>
          <w:b w:val="1"/>
          <w:bCs w:val="1"/>
        </w:rPr>
        <w:t xml:space="preserve">ACCESS SYMBOLS </w:t>
      </w:r>
    </w:p>
    <w:p w:rsidR="005900A5" w:rsidRDefault="007659FF" w14:paraId="1139E8AD" w14:textId="4AB50FB1">
      <w:r w:rsidR="5297C869">
        <w:rPr/>
        <w:t xml:space="preserve">Exhibitions that are part of the Glasgow </w:t>
      </w:r>
      <w:r w:rsidR="5297C869">
        <w:rPr/>
        <w:t xml:space="preserve">International </w:t>
      </w:r>
      <w:r w:rsidR="5297C869">
        <w:rPr/>
        <w:t>programme</w:t>
      </w:r>
      <w:r w:rsidR="5297C869">
        <w:rPr/>
        <w:t xml:space="preserve"> take place </w:t>
      </w:r>
      <w:r w:rsidR="6A3BC9E5">
        <w:rPr/>
        <w:t xml:space="preserve">in established and temporary venues </w:t>
      </w:r>
      <w:r w:rsidR="6A3BC9E5">
        <w:rPr/>
        <w:t>across the city. The festival is made up of</w:t>
      </w:r>
      <w:r w:rsidR="6C517336">
        <w:rPr/>
        <w:t xml:space="preserve"> </w:t>
      </w:r>
      <w:r w:rsidR="6A3BC9E5">
        <w:rPr/>
        <w:t xml:space="preserve">a broad spectrum of </w:t>
      </w:r>
      <w:r w:rsidR="6A3BC9E5">
        <w:rPr/>
        <w:t>organisations</w:t>
      </w:r>
      <w:r w:rsidR="6A3BC9E5">
        <w:rPr/>
        <w:t>, cura</w:t>
      </w:r>
      <w:r w:rsidR="6A3BC9E5">
        <w:rPr/>
        <w:t xml:space="preserve">tors, artist-led projects, and individuals, </w:t>
      </w:r>
      <w:r w:rsidR="5297C869">
        <w:rPr/>
        <w:t xml:space="preserve">all with varying levels of resources and </w:t>
      </w:r>
      <w:r w:rsidR="5297C869">
        <w:rPr/>
        <w:t xml:space="preserve">facilities. We have worked closely with </w:t>
      </w:r>
      <w:r w:rsidR="5297C869">
        <w:rPr/>
        <w:t xml:space="preserve">project </w:t>
      </w:r>
      <w:r w:rsidR="5297C869">
        <w:rPr/>
        <w:t>organisers</w:t>
      </w:r>
      <w:r w:rsidR="5297C869">
        <w:rPr/>
        <w:t xml:space="preserve"> to consider access </w:t>
      </w:r>
      <w:r w:rsidR="5297C869">
        <w:rPr/>
        <w:t>throughout</w:t>
      </w:r>
      <w:r w:rsidR="5297C869">
        <w:rPr/>
        <w:t xml:space="preserve"> the festival’s </w:t>
      </w:r>
      <w:r w:rsidR="5297C869">
        <w:rPr/>
        <w:t xml:space="preserve">development, </w:t>
      </w:r>
      <w:r w:rsidR="5297C869">
        <w:rPr/>
        <w:t>but</w:t>
      </w:r>
      <w:r w:rsidR="5297C869">
        <w:rPr/>
        <w:t xml:space="preserve"> we know that not </w:t>
      </w:r>
      <w:r w:rsidR="5297C869">
        <w:rPr/>
        <w:t>all of</w:t>
      </w:r>
      <w:r w:rsidR="5297C869">
        <w:rPr/>
        <w:t xml:space="preserve"> the venues are </w:t>
      </w:r>
      <w:r w:rsidR="5297C869">
        <w:rPr/>
        <w:t xml:space="preserve">fully accessible and that some artworks </w:t>
      </w:r>
      <w:r w:rsidR="5297C869">
        <w:rPr/>
        <w:t xml:space="preserve">will not be possible for all individuals to </w:t>
      </w:r>
      <w:r w:rsidR="5297C869">
        <w:rPr/>
        <w:t xml:space="preserve">engage with. </w:t>
      </w:r>
    </w:p>
    <w:p w:rsidR="005900A5" w:rsidRDefault="007659FF" w14:paraId="0BAEA6C7" w14:textId="5817BDF2">
      <w:r w:rsidR="5297C869">
        <w:rPr/>
        <w:t>Where a project or venue may have a bar</w:t>
      </w:r>
      <w:r w:rsidR="5297C869">
        <w:rPr/>
        <w:t>rier</w:t>
      </w:r>
      <w:r w:rsidR="5297C869">
        <w:rPr/>
        <w:t xml:space="preserve"> to access, such as no accessible toilet </w:t>
      </w:r>
      <w:r w:rsidR="5297C869">
        <w:rPr/>
        <w:t xml:space="preserve">or step-free access, these details will be </w:t>
      </w:r>
      <w:r w:rsidR="5297C869">
        <w:rPr/>
        <w:t xml:space="preserve">clearly communicated in this guide and </w:t>
      </w:r>
      <w:r w:rsidR="5297C869">
        <w:rPr/>
        <w:t>on</w:t>
      </w:r>
      <w:r w:rsidR="5297C869">
        <w:rPr/>
        <w:t xml:space="preserve"> our website. We have used the follow</w:t>
      </w:r>
      <w:r w:rsidR="5297C869">
        <w:rPr/>
        <w:t>ing</w:t>
      </w:r>
      <w:r w:rsidR="5297C869">
        <w:rPr/>
        <w:t xml:space="preserve"> symbols to </w:t>
      </w:r>
      <w:r w:rsidR="5297C869">
        <w:rPr/>
        <w:t>indicate</w:t>
      </w:r>
      <w:r w:rsidR="5297C869">
        <w:rPr/>
        <w:t xml:space="preserve"> access and </w:t>
      </w:r>
      <w:r w:rsidR="5297C869">
        <w:rPr/>
        <w:t>facili</w:t>
      </w:r>
      <w:r w:rsidR="5297C869">
        <w:rPr/>
        <w:t xml:space="preserve">ties at each venue, and our website holds </w:t>
      </w:r>
      <w:r w:rsidR="5297C869">
        <w:rPr/>
        <w:t xml:space="preserve">more detailed information on access </w:t>
      </w:r>
      <w:r w:rsidR="5297C869">
        <w:rPr/>
        <w:t xml:space="preserve">measures adopted by </w:t>
      </w:r>
      <w:r w:rsidR="5297C869">
        <w:rPr/>
        <w:t>particular projects</w:t>
      </w:r>
      <w:r w:rsidR="5297C869">
        <w:rPr/>
        <w:t xml:space="preserve">. </w:t>
      </w:r>
      <w:proofErr w:type="gramStart"/>
      <w:proofErr w:type="gramEnd"/>
    </w:p>
    <w:p w:rsidR="0072486A" w:rsidRDefault="0072486A" w14:paraId="10722D59" w14:textId="4B1E6838">
      <w:r w:rsidR="5297C869">
        <w:rPr/>
        <w:t xml:space="preserve">For further information, please </w:t>
      </w:r>
      <w:r w:rsidR="5297C869">
        <w:rPr/>
        <w:t>consult</w:t>
      </w:r>
      <w:r w:rsidR="5297C869">
        <w:rPr/>
        <w:t xml:space="preserve"> </w:t>
      </w:r>
      <w:r w:rsidR="5297C869">
        <w:rPr/>
        <w:t>the</w:t>
      </w:r>
      <w:r w:rsidR="5297C869">
        <w:rPr/>
        <w:t xml:space="preserve"> Access Guide.</w:t>
      </w:r>
      <w:r w:rsidR="65BAA96D">
        <w:rPr/>
        <w:t xml:space="preserve"> </w:t>
      </w:r>
      <w:r w:rsidR="5297C869">
        <w:rPr/>
        <w:t>Visit:</w:t>
      </w:r>
    </w:p>
    <w:p w:rsidR="0072486A" w:rsidRDefault="0072486A" w14:paraId="2CE298CA" w14:textId="29F3C4C4">
      <w:r w:rsidR="5297C869">
        <w:rPr/>
        <w:t>glasgowinternational.org</w:t>
      </w:r>
      <w:r w:rsidR="21097820">
        <w:rPr/>
        <w:t>/</w:t>
      </w:r>
      <w:r w:rsidR="5297C869">
        <w:rPr/>
        <w:t>access</w:t>
      </w:r>
      <w:r w:rsidR="6C29F9A0">
        <w:rPr/>
        <w:t>.</w:t>
      </w:r>
    </w:p>
    <w:p w:rsidR="005900A5" w:rsidP="156E33F6" w:rsidRDefault="007659FF" w14:paraId="6EE44BBF" w14:textId="7FC6C192">
      <w:pPr>
        <w:pStyle w:val="Normal"/>
      </w:pPr>
      <w:r w:rsidR="6A75D673">
        <w:drawing>
          <wp:inline wp14:editId="72E1566B" wp14:anchorId="676F3F2B">
            <wp:extent cx="447737" cy="543001"/>
            <wp:effectExtent l="0" t="0" r="0" b="0"/>
            <wp:docPr id="10694126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9412641" name="Picture 1069412641"/>
                    <pic:cNvPicPr/>
                  </pic:nvPicPr>
                  <pic:blipFill>
                    <a:blip xmlns:r="http://schemas.openxmlformats.org/officeDocument/2006/relationships" r:embed="rId954679791">
                      <a:extLst>
                        <a:ext uri="{28A0092B-C50C-407E-A947-70E740481C1C}">
                          <a14:useLocalDpi xmlns:a14="http://schemas.microsoft.com/office/drawing/2010/main"/>
                        </a:ext>
                      </a:extLst>
                    </a:blip>
                    <a:stretch>
                      <a:fillRect/>
                    </a:stretch>
                  </pic:blipFill>
                  <pic:spPr>
                    <a:xfrm>
                      <a:off x="0" y="0"/>
                      <a:ext cx="447737" cy="543001"/>
                    </a:xfrm>
                    <a:prstGeom prst="rect">
                      <a:avLst/>
                    </a:prstGeom>
                  </pic:spPr>
                </pic:pic>
              </a:graphicData>
            </a:graphic>
          </wp:inline>
        </w:drawing>
      </w:r>
      <w:r w:rsidRPr="156E33F6" w:rsidR="39E84CFC">
        <w:rPr>
          <w:b w:val="1"/>
          <w:bCs w:val="1"/>
        </w:rPr>
        <w:t xml:space="preserve"> </w:t>
      </w:r>
      <w:r w:rsidRPr="156E33F6" w:rsidR="5297C869">
        <w:rPr>
          <w:b w:val="1"/>
          <w:bCs w:val="1"/>
        </w:rPr>
        <w:t>LEVEL ACCESS, STEP FREE</w:t>
      </w:r>
      <w:r w:rsidRPr="156E33F6" w:rsidR="3A87EF07">
        <w:rPr>
          <w:b w:val="1"/>
          <w:bCs w:val="1"/>
        </w:rPr>
        <w:t>:</w:t>
      </w:r>
      <w:r w:rsidR="3A87EF07">
        <w:rPr/>
        <w:t xml:space="preserve"> </w:t>
      </w:r>
      <w:r w:rsidR="5297C869">
        <w:rPr/>
        <w:t xml:space="preserve">The venue has ramped or level </w:t>
      </w:r>
      <w:r w:rsidR="5297C869">
        <w:rPr/>
        <w:t>access and/or lifts to upper floors.</w:t>
      </w:r>
    </w:p>
    <w:p w:rsidR="005900A5" w:rsidP="156E33F6" w:rsidRDefault="007659FF" w14:paraId="79B1B17D" w14:textId="61CB7CC8">
      <w:pPr>
        <w:pStyle w:val="Normal"/>
      </w:pPr>
      <w:r w:rsidR="7F55D5F3">
        <w:drawing>
          <wp:inline wp14:editId="6BC00594" wp14:anchorId="421EB7EE">
            <wp:extent cx="523948" cy="562053"/>
            <wp:effectExtent l="0" t="0" r="0" b="0"/>
            <wp:docPr id="12197687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9768717" name="Picture 1219768717"/>
                    <pic:cNvPicPr/>
                  </pic:nvPicPr>
                  <pic:blipFill>
                    <a:blip xmlns:r="http://schemas.openxmlformats.org/officeDocument/2006/relationships" r:embed="rId651946376">
                      <a:extLst>
                        <a:ext uri="{28A0092B-C50C-407E-A947-70E740481C1C}">
                          <a14:useLocalDpi xmlns:a14="http://schemas.microsoft.com/office/drawing/2010/main"/>
                        </a:ext>
                      </a:extLst>
                    </a:blip>
                    <a:stretch>
                      <a:fillRect/>
                    </a:stretch>
                  </pic:blipFill>
                  <pic:spPr>
                    <a:xfrm>
                      <a:off x="0" y="0"/>
                      <a:ext cx="523948" cy="562053"/>
                    </a:xfrm>
                    <a:prstGeom prst="rect">
                      <a:avLst/>
                    </a:prstGeom>
                  </pic:spPr>
                </pic:pic>
              </a:graphicData>
            </a:graphic>
          </wp:inline>
        </w:drawing>
      </w:r>
      <w:r w:rsidRPr="156E33F6" w:rsidR="7F55D5F3">
        <w:rPr>
          <w:b w:val="1"/>
          <w:bCs w:val="1"/>
        </w:rPr>
        <w:t xml:space="preserve"> </w:t>
      </w:r>
      <w:r w:rsidRPr="156E33F6" w:rsidR="5297C869">
        <w:rPr>
          <w:b w:val="1"/>
          <w:bCs w:val="1"/>
        </w:rPr>
        <w:t>STAIRS</w:t>
      </w:r>
      <w:r w:rsidR="3A87EF07">
        <w:rPr/>
        <w:t xml:space="preserve">: </w:t>
      </w:r>
      <w:r w:rsidR="5297C869">
        <w:rPr/>
        <w:t xml:space="preserve">The venue can only be </w:t>
      </w:r>
      <w:r w:rsidR="5297C869">
        <w:rPr/>
        <w:t xml:space="preserve">accessed </w:t>
      </w:r>
      <w:r w:rsidR="5297C869">
        <w:rPr/>
        <w:t>via</w:t>
      </w:r>
      <w:r w:rsidR="5297C869">
        <w:rPr/>
        <w:t xml:space="preserve"> stairs. </w:t>
      </w:r>
    </w:p>
    <w:p w:rsidR="005900A5" w:rsidP="156E33F6" w:rsidRDefault="007659FF" w14:paraId="26EEE031" w14:textId="4FA2F02A">
      <w:pPr>
        <w:pStyle w:val="Normal"/>
      </w:pPr>
      <w:r w:rsidR="48755187">
        <w:drawing>
          <wp:inline wp14:editId="578FD4B9" wp14:anchorId="4A4BDF88">
            <wp:extent cx="400106" cy="485843"/>
            <wp:effectExtent l="0" t="0" r="0" b="0"/>
            <wp:docPr id="14980967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8096777" name="Picture 1498096777"/>
                    <pic:cNvPicPr/>
                  </pic:nvPicPr>
                  <pic:blipFill>
                    <a:blip xmlns:r="http://schemas.openxmlformats.org/officeDocument/2006/relationships" r:embed="rId1329904124">
                      <a:extLst>
                        <a:ext uri="{28A0092B-C50C-407E-A947-70E740481C1C}">
                          <a14:useLocalDpi xmlns:a14="http://schemas.microsoft.com/office/drawing/2010/main"/>
                        </a:ext>
                      </a:extLst>
                    </a:blip>
                    <a:stretch>
                      <a:fillRect/>
                    </a:stretch>
                  </pic:blipFill>
                  <pic:spPr>
                    <a:xfrm>
                      <a:off x="0" y="0"/>
                      <a:ext cx="400106" cy="485843"/>
                    </a:xfrm>
                    <a:prstGeom prst="rect">
                      <a:avLst/>
                    </a:prstGeom>
                  </pic:spPr>
                </pic:pic>
              </a:graphicData>
            </a:graphic>
          </wp:inline>
        </w:drawing>
      </w:r>
      <w:r w:rsidRPr="156E33F6" w:rsidR="6EE7843C">
        <w:rPr>
          <w:b w:val="1"/>
          <w:bCs w:val="1"/>
        </w:rPr>
        <w:t xml:space="preserve"> </w:t>
      </w:r>
      <w:r w:rsidRPr="156E33F6" w:rsidR="5297C869">
        <w:rPr>
          <w:b w:val="1"/>
          <w:bCs w:val="1"/>
        </w:rPr>
        <w:t>TOILETS</w:t>
      </w:r>
      <w:r w:rsidR="3A87EF07">
        <w:rPr/>
        <w:t xml:space="preserve">: </w:t>
      </w:r>
      <w:r w:rsidR="5297C869">
        <w:rPr/>
        <w:t xml:space="preserve">The venue has toilets available </w:t>
      </w:r>
      <w:r w:rsidR="5297C869">
        <w:rPr/>
        <w:t xml:space="preserve">for visitors. </w:t>
      </w:r>
    </w:p>
    <w:p w:rsidR="005900A5" w:rsidP="156E33F6" w:rsidRDefault="007659FF" w14:paraId="73654767" w14:textId="0DFE483A">
      <w:pPr>
        <w:pStyle w:val="Normal"/>
      </w:pPr>
      <w:r w:rsidR="0769A166">
        <w:drawing>
          <wp:inline wp14:editId="22766EE4" wp14:anchorId="4F62822F">
            <wp:extent cx="695422" cy="485843"/>
            <wp:effectExtent l="0" t="0" r="0" b="0"/>
            <wp:docPr id="9483329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8332999" name="Picture 948332999"/>
                    <pic:cNvPicPr/>
                  </pic:nvPicPr>
                  <pic:blipFill>
                    <a:blip xmlns:r="http://schemas.openxmlformats.org/officeDocument/2006/relationships" r:embed="rId763557738">
                      <a:extLst>
                        <a:ext uri="{28A0092B-C50C-407E-A947-70E740481C1C}">
                          <a14:useLocalDpi xmlns:a14="http://schemas.microsoft.com/office/drawing/2010/main"/>
                        </a:ext>
                      </a:extLst>
                    </a:blip>
                    <a:stretch>
                      <a:fillRect/>
                    </a:stretch>
                  </pic:blipFill>
                  <pic:spPr>
                    <a:xfrm>
                      <a:off x="0" y="0"/>
                      <a:ext cx="695422" cy="485843"/>
                    </a:xfrm>
                    <a:prstGeom prst="rect">
                      <a:avLst/>
                    </a:prstGeom>
                  </pic:spPr>
                </pic:pic>
              </a:graphicData>
            </a:graphic>
          </wp:inline>
        </w:drawing>
      </w:r>
      <w:r w:rsidRPr="156E33F6" w:rsidR="0769A166">
        <w:rPr>
          <w:b w:val="1"/>
          <w:bCs w:val="1"/>
        </w:rPr>
        <w:t xml:space="preserve"> </w:t>
      </w:r>
      <w:r w:rsidRPr="156E33F6" w:rsidR="5297C869">
        <w:rPr>
          <w:b w:val="1"/>
          <w:bCs w:val="1"/>
        </w:rPr>
        <w:t>ACCESSIBLE TOILETS</w:t>
      </w:r>
      <w:r w:rsidR="15976B28">
        <w:rPr/>
        <w:t xml:space="preserve">: </w:t>
      </w:r>
      <w:r w:rsidR="5297C869">
        <w:rPr/>
        <w:t xml:space="preserve">The venue has a wheelchair </w:t>
      </w:r>
      <w:r w:rsidR="5297C869">
        <w:rPr/>
        <w:t xml:space="preserve">accessible toilet. </w:t>
      </w:r>
    </w:p>
    <w:p w:rsidR="005900A5" w:rsidP="156E33F6" w:rsidRDefault="007659FF" w14:paraId="757FD6CF" w14:textId="7D9BF21D">
      <w:pPr>
        <w:pStyle w:val="Normal"/>
      </w:pPr>
      <w:r w:rsidR="54BD013A">
        <w:drawing>
          <wp:inline wp14:editId="5EE36D31" wp14:anchorId="73DA4BA7">
            <wp:extent cx="581106" cy="543001"/>
            <wp:effectExtent l="0" t="0" r="0" b="0"/>
            <wp:docPr id="7426088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2608845" name="Picture 742608845"/>
                    <pic:cNvPicPr/>
                  </pic:nvPicPr>
                  <pic:blipFill>
                    <a:blip xmlns:r="http://schemas.openxmlformats.org/officeDocument/2006/relationships" r:embed="rId947361959">
                      <a:extLst>
                        <a:ext uri="{28A0092B-C50C-407E-A947-70E740481C1C}">
                          <a14:useLocalDpi xmlns:a14="http://schemas.microsoft.com/office/drawing/2010/main"/>
                        </a:ext>
                      </a:extLst>
                    </a:blip>
                    <a:stretch>
                      <a:fillRect/>
                    </a:stretch>
                  </pic:blipFill>
                  <pic:spPr>
                    <a:xfrm>
                      <a:off x="0" y="0"/>
                      <a:ext cx="581106" cy="543001"/>
                    </a:xfrm>
                    <a:prstGeom prst="rect">
                      <a:avLst/>
                    </a:prstGeom>
                  </pic:spPr>
                </pic:pic>
              </a:graphicData>
            </a:graphic>
          </wp:inline>
        </w:drawing>
      </w:r>
      <w:r w:rsidRPr="156E33F6" w:rsidR="54BD013A">
        <w:rPr>
          <w:b w:val="1"/>
          <w:bCs w:val="1"/>
        </w:rPr>
        <w:t xml:space="preserve"> </w:t>
      </w:r>
      <w:r w:rsidRPr="156E33F6" w:rsidR="5297C869">
        <w:rPr>
          <w:b w:val="1"/>
          <w:bCs w:val="1"/>
        </w:rPr>
        <w:t>GENDER NEUTRAL TOILETS</w:t>
      </w:r>
      <w:r w:rsidR="174458CE">
        <w:rPr/>
        <w:t xml:space="preserve">: </w:t>
      </w:r>
      <w:r w:rsidR="5297C869">
        <w:rPr/>
        <w:t xml:space="preserve">The venue has toilets not separated </w:t>
      </w:r>
      <w:r w:rsidR="5297C869">
        <w:rPr/>
        <w:t xml:space="preserve">by gender or sex. </w:t>
      </w:r>
    </w:p>
    <w:p w:rsidR="005900A5" w:rsidP="156E33F6" w:rsidRDefault="007659FF" w14:paraId="5C8F7CF5" w14:textId="6EE4EC09">
      <w:pPr>
        <w:pStyle w:val="Normal"/>
      </w:pPr>
      <w:r w:rsidR="7C50FAD7">
        <w:drawing>
          <wp:inline wp14:editId="6311140F" wp14:anchorId="4A7C490B">
            <wp:extent cx="476316" cy="543001"/>
            <wp:effectExtent l="0" t="0" r="0" b="0"/>
            <wp:docPr id="6499700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9970008" name="Picture 649970008"/>
                    <pic:cNvPicPr/>
                  </pic:nvPicPr>
                  <pic:blipFill>
                    <a:blip xmlns:r="http://schemas.openxmlformats.org/officeDocument/2006/relationships" r:embed="rId1530988003">
                      <a:extLst>
                        <a:ext uri="{28A0092B-C50C-407E-A947-70E740481C1C}">
                          <a14:useLocalDpi xmlns:a14="http://schemas.microsoft.com/office/drawing/2010/main"/>
                        </a:ext>
                      </a:extLst>
                    </a:blip>
                    <a:stretch>
                      <a:fillRect/>
                    </a:stretch>
                  </pic:blipFill>
                  <pic:spPr>
                    <a:xfrm>
                      <a:off x="0" y="0"/>
                      <a:ext cx="476316" cy="543001"/>
                    </a:xfrm>
                    <a:prstGeom prst="rect">
                      <a:avLst/>
                    </a:prstGeom>
                  </pic:spPr>
                </pic:pic>
              </a:graphicData>
            </a:graphic>
          </wp:inline>
        </w:drawing>
      </w:r>
      <w:r w:rsidRPr="156E33F6" w:rsidR="7C50FAD7">
        <w:rPr>
          <w:b w:val="1"/>
          <w:bCs w:val="1"/>
        </w:rPr>
        <w:t xml:space="preserve"> </w:t>
      </w:r>
      <w:r w:rsidRPr="156E33F6" w:rsidR="5297C869">
        <w:rPr>
          <w:b w:val="1"/>
          <w:bCs w:val="1"/>
        </w:rPr>
        <w:t>HEARING LOOP</w:t>
      </w:r>
      <w:r w:rsidR="0F0AF89E">
        <w:rPr/>
        <w:t xml:space="preserve">: </w:t>
      </w:r>
      <w:r w:rsidR="5297C869">
        <w:rPr/>
        <w:t xml:space="preserve">The venue has a hearing loop </w:t>
      </w:r>
      <w:r w:rsidR="5297C869">
        <w:rPr/>
        <w:t>available.</w:t>
      </w:r>
      <w:r w:rsidR="5297C869">
        <w:rPr/>
        <w:t xml:space="preserve"> </w:t>
      </w:r>
    </w:p>
    <w:p w:rsidR="005900A5" w:rsidP="156E33F6" w:rsidRDefault="007659FF" w14:paraId="4BF2C7B2" w14:textId="22F7F356">
      <w:pPr>
        <w:pStyle w:val="Normal"/>
      </w:pPr>
      <w:r w:rsidR="68E21AD5">
        <w:drawing>
          <wp:inline wp14:editId="101DEBBF" wp14:anchorId="3F7CD207">
            <wp:extent cx="352474" cy="333422"/>
            <wp:effectExtent l="0" t="0" r="0" b="0"/>
            <wp:docPr id="18650001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65000159" name="Picture 1865000159"/>
                    <pic:cNvPicPr/>
                  </pic:nvPicPr>
                  <pic:blipFill>
                    <a:blip xmlns:r="http://schemas.openxmlformats.org/officeDocument/2006/relationships" r:embed="rId1499209044">
                      <a:extLst>
                        <a:ext uri="{28A0092B-C50C-407E-A947-70E740481C1C}">
                          <a14:useLocalDpi xmlns:a14="http://schemas.microsoft.com/office/drawing/2010/main"/>
                        </a:ext>
                      </a:extLst>
                    </a:blip>
                    <a:stretch>
                      <a:fillRect/>
                    </a:stretch>
                  </pic:blipFill>
                  <pic:spPr>
                    <a:xfrm>
                      <a:off x="0" y="0"/>
                      <a:ext cx="352474" cy="333422"/>
                    </a:xfrm>
                    <a:prstGeom prst="rect">
                      <a:avLst/>
                    </a:prstGeom>
                  </pic:spPr>
                </pic:pic>
              </a:graphicData>
            </a:graphic>
          </wp:inline>
        </w:drawing>
      </w:r>
      <w:r w:rsidRPr="156E33F6" w:rsidR="68E21AD5">
        <w:rPr>
          <w:b w:val="1"/>
          <w:bCs w:val="1"/>
        </w:rPr>
        <w:t xml:space="preserve"> </w:t>
      </w:r>
      <w:r w:rsidRPr="156E33F6" w:rsidR="5297C869">
        <w:rPr>
          <w:b w:val="1"/>
          <w:bCs w:val="1"/>
        </w:rPr>
        <w:t>REFRESHMENTS</w:t>
      </w:r>
      <w:r w:rsidR="4B0660F9">
        <w:rPr/>
        <w:t xml:space="preserve">: </w:t>
      </w:r>
      <w:r w:rsidR="5297C869">
        <w:rPr/>
        <w:t>There is a café or somewhere you</w:t>
      </w:r>
      <w:r w:rsidR="475D039E">
        <w:rPr/>
        <w:t xml:space="preserve"> </w:t>
      </w:r>
      <w:r w:rsidR="5297C869">
        <w:rPr/>
        <w:t>can</w:t>
      </w:r>
      <w:r w:rsidR="5297C869">
        <w:rPr/>
        <w:t xml:space="preserve"> </w:t>
      </w:r>
      <w:r w:rsidR="5297C869">
        <w:rPr/>
        <w:t>purchase</w:t>
      </w:r>
      <w:r w:rsidR="5297C869">
        <w:rPr/>
        <w:t xml:space="preserve"> refreshments.</w:t>
      </w:r>
      <w:r w:rsidR="5297C869">
        <w:rPr/>
        <w:t xml:space="preserve"> </w:t>
      </w:r>
    </w:p>
    <w:p w:rsidR="005900A5" w:rsidP="156E33F6" w:rsidRDefault="007659FF" w14:paraId="52202E63" w14:textId="25833786">
      <w:pPr>
        <w:pStyle w:val="Normal"/>
      </w:pPr>
      <w:r w:rsidR="6A1D5899">
        <w:drawing>
          <wp:inline wp14:editId="61B819B0" wp14:anchorId="1381FB34">
            <wp:extent cx="409632" cy="504895"/>
            <wp:effectExtent l="0" t="0" r="0" b="0"/>
            <wp:docPr id="8268675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6867527" name="Picture 826867527"/>
                    <pic:cNvPicPr/>
                  </pic:nvPicPr>
                  <pic:blipFill>
                    <a:blip xmlns:r="http://schemas.openxmlformats.org/officeDocument/2006/relationships" r:embed="rId1785428757">
                      <a:extLst>
                        <a:ext uri="{28A0092B-C50C-407E-A947-70E740481C1C}">
                          <a14:useLocalDpi xmlns:a14="http://schemas.microsoft.com/office/drawing/2010/main"/>
                        </a:ext>
                      </a:extLst>
                    </a:blip>
                    <a:stretch>
                      <a:fillRect/>
                    </a:stretch>
                  </pic:blipFill>
                  <pic:spPr>
                    <a:xfrm>
                      <a:off x="0" y="0"/>
                      <a:ext cx="409632" cy="504895"/>
                    </a:xfrm>
                    <a:prstGeom prst="rect">
                      <a:avLst/>
                    </a:prstGeom>
                  </pic:spPr>
                </pic:pic>
              </a:graphicData>
            </a:graphic>
          </wp:inline>
        </w:drawing>
      </w:r>
      <w:r w:rsidRPr="156E33F6" w:rsidR="6A1D5899">
        <w:rPr>
          <w:b w:val="1"/>
          <w:bCs w:val="1"/>
        </w:rPr>
        <w:t xml:space="preserve"> </w:t>
      </w:r>
      <w:r w:rsidRPr="156E33F6" w:rsidR="5297C869">
        <w:rPr>
          <w:b w:val="1"/>
          <w:bCs w:val="1"/>
        </w:rPr>
        <w:t>BABY CHANGE</w:t>
      </w:r>
      <w:r w:rsidR="6439128A">
        <w:rPr/>
        <w:t xml:space="preserve">: </w:t>
      </w:r>
      <w:r w:rsidR="5297C869">
        <w:rPr/>
        <w:t xml:space="preserve">The venue has baby changing </w:t>
      </w:r>
      <w:r w:rsidR="5297C869">
        <w:rPr/>
        <w:t>facilities.</w:t>
      </w:r>
    </w:p>
    <w:p w:rsidR="005900A5" w:rsidP="156E33F6" w:rsidRDefault="007659FF" w14:paraId="1E000FD6" w14:textId="247FD569">
      <w:pPr>
        <w:pStyle w:val="Normal"/>
      </w:pPr>
      <w:r w:rsidR="2AC7632C">
        <w:drawing>
          <wp:inline wp14:editId="65DB5C62" wp14:anchorId="5C74B427">
            <wp:extent cx="523948" cy="495369"/>
            <wp:effectExtent l="0" t="0" r="0" b="0"/>
            <wp:docPr id="1361187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118795" name="Picture 136118795"/>
                    <pic:cNvPicPr/>
                  </pic:nvPicPr>
                  <pic:blipFill>
                    <a:blip xmlns:r="http://schemas.openxmlformats.org/officeDocument/2006/relationships" r:embed="rId1703476048">
                      <a:extLst>
                        <a:ext uri="{28A0092B-C50C-407E-A947-70E740481C1C}">
                          <a14:useLocalDpi xmlns:a14="http://schemas.microsoft.com/office/drawing/2010/main"/>
                        </a:ext>
                      </a:extLst>
                    </a:blip>
                    <a:stretch>
                      <a:fillRect/>
                    </a:stretch>
                  </pic:blipFill>
                  <pic:spPr>
                    <a:xfrm>
                      <a:off x="0" y="0"/>
                      <a:ext cx="523948" cy="495369"/>
                    </a:xfrm>
                    <a:prstGeom prst="rect">
                      <a:avLst/>
                    </a:prstGeom>
                  </pic:spPr>
                </pic:pic>
              </a:graphicData>
            </a:graphic>
          </wp:inline>
        </w:drawing>
      </w:r>
      <w:r w:rsidRPr="156E33F6" w:rsidR="2AC7632C">
        <w:rPr>
          <w:b w:val="1"/>
          <w:bCs w:val="1"/>
        </w:rPr>
        <w:t xml:space="preserve"> </w:t>
      </w:r>
      <w:r w:rsidRPr="156E33F6" w:rsidR="5297C869">
        <w:rPr>
          <w:b w:val="1"/>
          <w:bCs w:val="1"/>
        </w:rPr>
        <w:t>BIKE RACK</w:t>
      </w:r>
      <w:r w:rsidR="1FA7F0B5">
        <w:rPr/>
        <w:t xml:space="preserve">: </w:t>
      </w:r>
      <w:r w:rsidR="5297C869">
        <w:rPr/>
        <w:t xml:space="preserve">There is </w:t>
      </w:r>
      <w:r w:rsidR="5297C869">
        <w:rPr/>
        <w:t>cycle</w:t>
      </w:r>
      <w:r w:rsidR="5297C869">
        <w:rPr/>
        <w:t xml:space="preserve"> parking</w:t>
      </w:r>
      <w:r w:rsidR="5297C869">
        <w:rPr/>
        <w:t xml:space="preserve"> at the venue. </w:t>
      </w:r>
    </w:p>
    <w:p w:rsidR="0072486A" w:rsidP="156E33F6" w:rsidRDefault="0072486A" w14:paraId="09F74D83" w14:textId="112741D6">
      <w:pPr>
        <w:pStyle w:val="Normal"/>
      </w:pPr>
      <w:r w:rsidR="6A9408AD">
        <w:drawing>
          <wp:inline wp14:editId="3440C82B" wp14:anchorId="24BE02FA">
            <wp:extent cx="409632" cy="457264"/>
            <wp:effectExtent l="0" t="0" r="0" b="0"/>
            <wp:docPr id="2324932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2493289" name="Picture 232493289"/>
                    <pic:cNvPicPr/>
                  </pic:nvPicPr>
                  <pic:blipFill>
                    <a:blip xmlns:r="http://schemas.openxmlformats.org/officeDocument/2006/relationships" r:embed="rId840537202">
                      <a:extLst>
                        <a:ext uri="{28A0092B-C50C-407E-A947-70E740481C1C}">
                          <a14:useLocalDpi xmlns:a14="http://schemas.microsoft.com/office/drawing/2010/main"/>
                        </a:ext>
                      </a:extLst>
                    </a:blip>
                    <a:stretch>
                      <a:fillRect/>
                    </a:stretch>
                  </pic:blipFill>
                  <pic:spPr>
                    <a:xfrm>
                      <a:off x="0" y="0"/>
                      <a:ext cx="409632" cy="457264"/>
                    </a:xfrm>
                    <a:prstGeom prst="rect">
                      <a:avLst/>
                    </a:prstGeom>
                  </pic:spPr>
                </pic:pic>
              </a:graphicData>
            </a:graphic>
          </wp:inline>
        </w:drawing>
      </w:r>
      <w:r w:rsidRPr="156E33F6" w:rsidR="6A9408AD">
        <w:rPr>
          <w:b w:val="1"/>
          <w:bCs w:val="1"/>
        </w:rPr>
        <w:t xml:space="preserve"> </w:t>
      </w:r>
      <w:r w:rsidRPr="156E33F6" w:rsidR="5297C869">
        <w:rPr>
          <w:b w:val="1"/>
          <w:bCs w:val="1"/>
        </w:rPr>
        <w:t>ACCESSIBLE PARKING</w:t>
      </w:r>
      <w:r w:rsidR="73031EDD">
        <w:rPr/>
        <w:t xml:space="preserve">: </w:t>
      </w:r>
      <w:r w:rsidR="5297C869">
        <w:rPr/>
        <w:t xml:space="preserve">There are Blue Badge parking </w:t>
      </w:r>
      <w:r w:rsidR="5297C869">
        <w:rPr/>
        <w:t xml:space="preserve">spaces </w:t>
      </w:r>
      <w:r w:rsidR="5297C869">
        <w:rPr/>
        <w:t>located</w:t>
      </w:r>
      <w:r w:rsidR="5297C869">
        <w:rPr/>
        <w:t xml:space="preserve"> close to the venue.</w:t>
      </w:r>
    </w:p>
    <w:p w:rsidR="0072486A" w:rsidRDefault="0072486A" w14:paraId="479E29C9" w14:textId="77777777"/>
    <w:p w:rsidR="005900A5" w:rsidRDefault="005900A5" w14:paraId="5DAB6C7B" w14:textId="77777777"/>
    <w:p w:rsidR="005900A5" w:rsidRDefault="007659FF" w14:paraId="51FA1A05" w14:textId="58FC86E0">
      <w:r w:rsidRPr="156E33F6" w:rsidR="5297C869">
        <w:rPr>
          <w:b w:val="1"/>
          <w:bCs w:val="1"/>
        </w:rPr>
        <w:t>VISITING THE FESTIVAL</w:t>
      </w:r>
    </w:p>
    <w:p w:rsidR="005900A5" w:rsidRDefault="007659FF" w14:paraId="07CF4C02" w14:textId="216A9EE2">
      <w:r w:rsidR="6D860530">
        <w:rPr/>
        <w:t xml:space="preserve">The festival </w:t>
      </w:r>
      <w:r w:rsidR="6D860530">
        <w:rPr/>
        <w:t>programme</w:t>
      </w:r>
      <w:r w:rsidR="6D860530">
        <w:rPr/>
        <w:t xml:space="preserve"> is </w:t>
      </w:r>
      <w:r w:rsidR="6D860530">
        <w:rPr/>
        <w:t>sited</w:t>
      </w:r>
      <w:r w:rsidR="6D860530">
        <w:rPr/>
        <w:t xml:space="preserve"> in many </w:t>
      </w:r>
      <w:r w:rsidR="6D860530">
        <w:rPr/>
        <w:t>different locations</w:t>
      </w:r>
      <w:r w:rsidR="6D860530">
        <w:rPr/>
        <w:t xml:space="preserve"> across Glasgow,</w:t>
      </w:r>
      <w:r w:rsidR="63E4EBC2">
        <w:rPr/>
        <w:t xml:space="preserve"> </w:t>
      </w:r>
      <w:r w:rsidR="6D860530">
        <w:rPr/>
        <w:t xml:space="preserve">from </w:t>
      </w:r>
      <w:r w:rsidR="6D860530">
        <w:rPr/>
        <w:t xml:space="preserve">established art spaces </w:t>
      </w:r>
      <w:r w:rsidR="6D860530">
        <w:rPr/>
        <w:t>to</w:t>
      </w:r>
      <w:r w:rsidR="6D860530">
        <w:rPr/>
        <w:t xml:space="preserve"> temporary </w:t>
      </w:r>
      <w:r w:rsidR="6D860530">
        <w:rPr/>
        <w:t xml:space="preserve">venues. </w:t>
      </w:r>
    </w:p>
    <w:p w:rsidR="005900A5" w:rsidRDefault="007659FF" w14:paraId="29128FB8" w14:textId="3ECF3012">
      <w:r w:rsidR="6D860530">
        <w:rPr/>
        <w:t xml:space="preserve">All the festival projects have their own </w:t>
      </w:r>
      <w:r w:rsidR="6D860530">
        <w:rPr/>
        <w:t xml:space="preserve">page in this guide, ordered by the area in </w:t>
      </w:r>
      <w:r w:rsidR="6D860530">
        <w:rPr/>
        <w:t xml:space="preserve">which they are </w:t>
      </w:r>
      <w:r w:rsidR="6D860530">
        <w:rPr/>
        <w:t>located</w:t>
      </w:r>
      <w:r w:rsidR="6D860530">
        <w:rPr/>
        <w:t xml:space="preserve">. Alongside a text </w:t>
      </w:r>
      <w:r w:rsidR="6D860530">
        <w:rPr/>
        <w:t>that provides an entry point to the pro</w:t>
      </w:r>
      <w:r w:rsidR="6D860530">
        <w:rPr/>
        <w:t>ject</w:t>
      </w:r>
      <w:r w:rsidR="6D860530">
        <w:rPr/>
        <w:t xml:space="preserve">, each page includes information on </w:t>
      </w:r>
      <w:r w:rsidR="6D860530">
        <w:rPr/>
        <w:t xml:space="preserve">its venue, the </w:t>
      </w:r>
      <w:r w:rsidR="6D860530">
        <w:rPr/>
        <w:t>dates</w:t>
      </w:r>
      <w:r w:rsidR="6D860530">
        <w:rPr/>
        <w:t xml:space="preserve"> and times you will be </w:t>
      </w:r>
      <w:r w:rsidR="6D860530">
        <w:rPr/>
        <w:t xml:space="preserve">able to visit, and details on the </w:t>
      </w:r>
      <w:r w:rsidR="6D860530">
        <w:rPr/>
        <w:t>organisa</w:t>
      </w:r>
      <w:r w:rsidR="6D860530">
        <w:rPr/>
        <w:t>tion</w:t>
      </w:r>
      <w:r w:rsidR="6D860530">
        <w:rPr/>
        <w:t xml:space="preserve">, group, or individuals who </w:t>
      </w:r>
      <w:r w:rsidR="6D860530">
        <w:rPr/>
        <w:t>organised</w:t>
      </w:r>
      <w:r w:rsidR="6D860530">
        <w:rPr/>
        <w:t xml:space="preserve"> </w:t>
      </w:r>
      <w:r w:rsidR="6D860530">
        <w:rPr/>
        <w:t xml:space="preserve">the project. </w:t>
      </w:r>
    </w:p>
    <w:p w:rsidR="005900A5" w:rsidRDefault="007659FF" w14:paraId="4C3758F2" w14:textId="76CB0280">
      <w:r w:rsidR="553131D4">
        <w:rPr/>
        <w:t>A</w:t>
      </w:r>
      <w:r w:rsidR="6D860530">
        <w:rPr/>
        <w:t xml:space="preserve">ll exhibitions and events in the festival </w:t>
      </w:r>
      <w:r w:rsidR="6D860530">
        <w:rPr/>
        <w:t>programme</w:t>
      </w:r>
      <w:r w:rsidR="6D860530">
        <w:rPr/>
        <w:t xml:space="preserve"> are free to attend. Before </w:t>
      </w:r>
      <w:r w:rsidR="6D860530">
        <w:rPr/>
        <w:t xml:space="preserve">visiting a particular festival project, </w:t>
      </w:r>
      <w:r w:rsidR="6D860530">
        <w:rPr/>
        <w:t xml:space="preserve">please make sure you check the location </w:t>
      </w:r>
      <w:r w:rsidR="6D860530">
        <w:rPr/>
        <w:t xml:space="preserve">and opening hours on the project page </w:t>
      </w:r>
      <w:r w:rsidR="6D860530">
        <w:rPr/>
        <w:t xml:space="preserve">carefully. Some projects have </w:t>
      </w:r>
      <w:r w:rsidR="6D860530">
        <w:rPr/>
        <w:t>irregu</w:t>
      </w:r>
      <w:r w:rsidR="6D860530">
        <w:rPr/>
        <w:t xml:space="preserve">lar opening hours or are one-off events </w:t>
      </w:r>
      <w:r w:rsidR="6D860530">
        <w:rPr/>
        <w:t xml:space="preserve">and may require you to book a place via </w:t>
      </w:r>
      <w:r w:rsidR="6D860530">
        <w:rPr/>
        <w:t>our</w:t>
      </w:r>
      <w:r w:rsidR="6D860530">
        <w:rPr/>
        <w:t xml:space="preserve"> website. Keep an eye on our webs</w:t>
      </w:r>
      <w:r w:rsidR="6D860530">
        <w:rPr/>
        <w:t xml:space="preserve">ite </w:t>
      </w:r>
      <w:r w:rsidR="6D860530">
        <w:rPr/>
        <w:t xml:space="preserve">to stay up to date with the latest events </w:t>
      </w:r>
      <w:r w:rsidR="6D860530">
        <w:rPr/>
        <w:t xml:space="preserve">as they are announced, including talks, </w:t>
      </w:r>
      <w:r w:rsidR="6D860530">
        <w:rPr/>
        <w:t xml:space="preserve">workshops, and performances. Visit </w:t>
      </w:r>
      <w:r w:rsidR="6D860530">
        <w:rPr/>
        <w:t>glas</w:t>
      </w:r>
      <w:r w:rsidR="6D860530">
        <w:rPr/>
        <w:t>gowinternational.org.</w:t>
      </w:r>
    </w:p>
    <w:p w:rsidR="5297C869" w:rsidRDefault="5297C869" w14:paraId="2B906E1E" w14:textId="07E3B8E0">
      <w:r w:rsidR="5297C869">
        <w:rPr/>
        <w:t xml:space="preserve">The festival includes 48 projects, and </w:t>
      </w:r>
      <w:r w:rsidR="5297C869">
        <w:rPr/>
        <w:t xml:space="preserve">there are many other artist projects </w:t>
      </w:r>
      <w:r w:rsidR="5297C869">
        <w:rPr/>
        <w:t>occurring in Glasgow in June 2026.</w:t>
      </w:r>
      <w:r w:rsidR="5297C869">
        <w:rPr/>
        <w:t xml:space="preserve"> Many </w:t>
      </w:r>
      <w:r w:rsidR="5297C869">
        <w:rPr/>
        <w:t xml:space="preserve">individuals and groups will be </w:t>
      </w:r>
      <w:r w:rsidR="5297C869">
        <w:rPr/>
        <w:t>organising</w:t>
      </w:r>
      <w:r w:rsidR="5297C869">
        <w:rPr/>
        <w:t xml:space="preserve"> </w:t>
      </w:r>
      <w:r w:rsidR="5297C869">
        <w:rPr/>
        <w:t>additional</w:t>
      </w:r>
      <w:r w:rsidR="5297C869">
        <w:rPr/>
        <w:t xml:space="preserve"> activities around the city, from </w:t>
      </w:r>
      <w:r w:rsidR="5297C869">
        <w:rPr/>
        <w:t xml:space="preserve">exhibitions </w:t>
      </w:r>
      <w:r w:rsidR="5297C869">
        <w:rPr/>
        <w:t>to</w:t>
      </w:r>
      <w:r w:rsidR="5297C869">
        <w:rPr/>
        <w:t xml:space="preserve"> events. </w:t>
      </w:r>
    </w:p>
    <w:p w:rsidR="5297C869" w:rsidRDefault="5297C869" w14:paraId="6D9461D3" w14:textId="1D130C3F">
      <w:r w:rsidR="6D860530">
        <w:rPr/>
        <w:t xml:space="preserve">If you have any questions about your </w:t>
      </w:r>
      <w:r w:rsidR="6D860530">
        <w:rPr/>
        <w:t>visit, please email or call:</w:t>
      </w:r>
      <w:r w:rsidR="49EF2ACC">
        <w:rPr/>
        <w:t xml:space="preserve"> </w:t>
      </w:r>
      <w:r w:rsidR="6D860530">
        <w:rPr/>
        <w:t xml:space="preserve">info@glasgowinternational.org </w:t>
      </w:r>
      <w:r>
        <w:br/>
      </w:r>
      <w:r w:rsidR="6D860530">
        <w:rPr/>
        <w:t>0141 287 8910 (Mon – Thu, 10am – 5pm)</w:t>
      </w:r>
    </w:p>
    <w:p w:rsidR="4431D470" w:rsidP="156E33F6" w:rsidRDefault="4431D470" w14:paraId="4C89D02F" w14:textId="66E18950">
      <w:pPr>
        <w:rPr>
          <w:b w:val="1"/>
          <w:bCs w:val="1"/>
        </w:rPr>
      </w:pPr>
      <w:r w:rsidRPr="156E33F6" w:rsidR="4431D470">
        <w:rPr>
          <w:b w:val="1"/>
          <w:bCs w:val="1"/>
        </w:rPr>
        <w:t xml:space="preserve">BEYOND THE FESTIVAL </w:t>
      </w:r>
    </w:p>
    <w:p w:rsidR="4431D470" w:rsidRDefault="4431D470" w14:paraId="3B9D1779" w14:textId="42633D21">
      <w:r w:rsidR="4431D470">
        <w:rPr/>
        <w:t xml:space="preserve">To find out more about visual arts projects occurring in Glasgow alongside the festival, visit glasgowartmap.com </w:t>
      </w:r>
    </w:p>
    <w:p w:rsidR="4431D470" w:rsidRDefault="4431D470" w14:paraId="4D48E58C" w14:textId="311A9231">
      <w:r w:rsidR="4431D470">
        <w:rPr/>
        <w:t xml:space="preserve">Glasgow Art Map is a non-profit initiative that provides listings for contemporary arts </w:t>
      </w:r>
      <w:r w:rsidR="4431D470">
        <w:rPr/>
        <w:t>activity</w:t>
      </w:r>
      <w:r w:rsidR="4431D470">
        <w:rPr/>
        <w:t xml:space="preserve"> taking place in the city on a year-round basis.</w:t>
      </w:r>
    </w:p>
    <w:p w:rsidR="156E33F6" w:rsidP="156E33F6" w:rsidRDefault="156E33F6" w14:paraId="3110532C" w14:textId="1DDA3482">
      <w:pPr>
        <w:pStyle w:val="Normal"/>
      </w:pPr>
    </w:p>
    <w:p w:rsidR="005900A5" w:rsidP="156E33F6" w:rsidRDefault="007659FF" w14:paraId="4FE37DF4" w14:textId="36C27378">
      <w:pPr>
        <w:rPr>
          <w:b w:val="1"/>
          <w:bCs w:val="1"/>
        </w:rPr>
      </w:pPr>
      <w:r w:rsidRPr="156E33F6" w:rsidR="5297C869">
        <w:rPr>
          <w:b w:val="1"/>
          <w:bCs w:val="1"/>
        </w:rPr>
        <w:t>Cutting</w:t>
      </w:r>
      <w:r w:rsidRPr="156E33F6" w:rsidR="5297C869">
        <w:rPr>
          <w:b w:val="1"/>
          <w:bCs w:val="1"/>
        </w:rPr>
        <w:t xml:space="preserve"> Through </w:t>
      </w:r>
    </w:p>
    <w:p w:rsidR="005900A5" w:rsidRDefault="007659FF" w14:paraId="72A4C17F" w14:textId="4635A3E7">
      <w:r w:rsidR="5297C869">
        <w:rPr/>
        <w:t xml:space="preserve">In February 2026, Glasgow International Director Helen Nisbet (HN), Curator </w:t>
      </w:r>
      <w:r w:rsidR="5297C869">
        <w:rPr/>
        <w:t>Pelumi</w:t>
      </w:r>
      <w:r w:rsidR="5297C869">
        <w:rPr/>
        <w:t xml:space="preserve"> </w:t>
      </w:r>
      <w:r w:rsidR="5297C869">
        <w:rPr/>
        <w:t>Odubanjo</w:t>
      </w:r>
      <w:r w:rsidR="5297C869">
        <w:rPr/>
        <w:t xml:space="preserve"> (PO), and Open </w:t>
      </w:r>
      <w:r w:rsidR="5297C869">
        <w:rPr/>
        <w:t>Programme</w:t>
      </w:r>
      <w:r w:rsidR="5297C869">
        <w:rPr/>
        <w:t xml:space="preserve"> Convenor Robyn Haddon (RH) </w:t>
      </w:r>
      <w:r w:rsidR="5297C869">
        <w:rPr/>
        <w:t>met artist Keira</w:t>
      </w:r>
      <w:r w:rsidR="6B004010">
        <w:rPr/>
        <w:t xml:space="preserve"> </w:t>
      </w:r>
      <w:r w:rsidR="5297C869">
        <w:rPr/>
        <w:t xml:space="preserve">McLean (KM) and Arts and Communities Lead Margaret </w:t>
      </w:r>
      <w:r w:rsidR="5297C869">
        <w:rPr/>
        <w:t xml:space="preserve">McCormick (MM) at Platform in Easterhouse to continue a conversation about </w:t>
      </w:r>
      <w:r w:rsidR="5297C869">
        <w:rPr/>
        <w:t xml:space="preserve">their work and Platform’s </w:t>
      </w:r>
      <w:r w:rsidR="5297C869">
        <w:rPr/>
        <w:t>important role</w:t>
      </w:r>
      <w:r w:rsidR="5297C869">
        <w:rPr/>
        <w:t xml:space="preserve"> within Glasgow’s cultural ecology. </w:t>
      </w:r>
    </w:p>
    <w:p w:rsidR="005900A5" w:rsidRDefault="007659FF" w14:paraId="0ED6C4BA" w14:textId="53DF3E40">
      <w:r w:rsidR="5297C869">
        <w:rPr/>
        <w:t xml:space="preserve">Currently celebrating its 20th anniversary, Platform is one of two </w:t>
      </w:r>
      <w:r w:rsidR="5297C869">
        <w:rPr/>
        <w:t>organi</w:t>
      </w:r>
      <w:r w:rsidR="5297C869">
        <w:rPr/>
        <w:t>sations</w:t>
      </w:r>
      <w:r w:rsidR="5297C869">
        <w:rPr/>
        <w:t xml:space="preserve">, along with Rumpus Room, collaborating with Glasgow International </w:t>
      </w:r>
      <w:r w:rsidR="5297C869">
        <w:rPr/>
        <w:t xml:space="preserve">on the festival’s Special Projects </w:t>
      </w:r>
      <w:r w:rsidR="5297C869">
        <w:rPr/>
        <w:t>programme</w:t>
      </w:r>
      <w:r w:rsidR="5297C869">
        <w:rPr/>
        <w:t xml:space="preserve">. Through this collaboration, </w:t>
      </w:r>
      <w:r w:rsidR="5297C869">
        <w:rPr/>
        <w:t xml:space="preserve">GI will support the development of a new work by Keira while </w:t>
      </w:r>
      <w:r w:rsidR="5297C869">
        <w:rPr/>
        <w:t>recognising</w:t>
      </w:r>
      <w:r w:rsidR="5297C869">
        <w:rPr/>
        <w:t xml:space="preserve"> </w:t>
      </w:r>
      <w:r w:rsidR="5297C869">
        <w:rPr/>
        <w:t xml:space="preserve">Platform’s sustained commitment to artists, communities, and experimental </w:t>
      </w:r>
      <w:r w:rsidR="5297C869">
        <w:rPr/>
        <w:t xml:space="preserve">approaches that resist extractive or tokenistic models of engagement. The </w:t>
      </w:r>
      <w:r w:rsidR="5297C869">
        <w:rPr/>
        <w:t xml:space="preserve">performance, Fire </w:t>
      </w:r>
      <w:r w:rsidR="5297C869">
        <w:rPr/>
        <w:t>Stories ,</w:t>
      </w:r>
      <w:r w:rsidR="5297C869">
        <w:rPr/>
        <w:t xml:space="preserve"> will blend archive, film, storytelling, and song to </w:t>
      </w:r>
      <w:r w:rsidR="5297C869">
        <w:rPr/>
        <w:t xml:space="preserve">tell the shared histories of struggle in Easterhouse, created by and with the </w:t>
      </w:r>
      <w:r w:rsidR="5297C869">
        <w:rPr/>
        <w:t xml:space="preserve">communities that live and work there. </w:t>
      </w:r>
    </w:p>
    <w:p w:rsidR="005900A5" w:rsidRDefault="007659FF" w14:paraId="1545AD12" w14:textId="2C2968AE">
      <w:r w:rsidR="5297C869">
        <w:rPr/>
        <w:t xml:space="preserve">GI’s conversation with Keira and Margaret offered an important </w:t>
      </w:r>
      <w:r w:rsidR="5297C869">
        <w:rPr/>
        <w:t>opportu</w:t>
      </w:r>
      <w:r w:rsidR="5297C869">
        <w:rPr/>
        <w:t>nity</w:t>
      </w:r>
      <w:r w:rsidR="5297C869">
        <w:rPr/>
        <w:t xml:space="preserve"> to reflect on the urgency and care embedded in their work, and to situate </w:t>
      </w:r>
      <w:r w:rsidR="5297C869">
        <w:rPr/>
        <w:t xml:space="preserve">Glasgow International within the city’s vital, interconnected art scene. Below </w:t>
      </w:r>
      <w:r w:rsidR="5297C869">
        <w:rPr/>
        <w:t>is</w:t>
      </w:r>
      <w:r w:rsidR="5297C869">
        <w:rPr/>
        <w:t xml:space="preserve"> an excerpt from our discussion. </w:t>
      </w:r>
    </w:p>
    <w:p w:rsidR="005900A5" w:rsidRDefault="007659FF" w14:paraId="32E806A8" w14:textId="3368F20E">
      <w:r w:rsidR="5297C869">
        <w:rPr/>
        <w:t xml:space="preserve">HN </w:t>
      </w:r>
      <w:r w:rsidR="5297C869">
        <w:rPr/>
        <w:t>—</w:t>
      </w:r>
      <w:r w:rsidR="2E30FF40">
        <w:rPr/>
        <w:t xml:space="preserve"> </w:t>
      </w:r>
      <w:r w:rsidR="5297C869">
        <w:rPr/>
        <w:t>Keira</w:t>
      </w:r>
      <w:r w:rsidR="5297C869">
        <w:rPr/>
        <w:t xml:space="preserve"> and Margaret, </w:t>
      </w:r>
      <w:r w:rsidR="5297C869">
        <w:rPr/>
        <w:t>maybe I</w:t>
      </w:r>
      <w:r w:rsidR="5297C869">
        <w:rPr/>
        <w:t xml:space="preserve"> can begin by asking you how you first </w:t>
      </w:r>
      <w:r w:rsidR="5297C869">
        <w:rPr/>
        <w:t xml:space="preserve">came to work together? </w:t>
      </w:r>
    </w:p>
    <w:p w:rsidR="005900A5" w:rsidRDefault="007659FF" w14:paraId="4A377A67" w14:textId="6D910A52">
      <w:r w:rsidR="5297C869">
        <w:rPr/>
        <w:t xml:space="preserve">KM </w:t>
      </w:r>
      <w:r w:rsidR="5297C869">
        <w:rPr/>
        <w:t>—</w:t>
      </w:r>
      <w:r w:rsidR="2E30FF40">
        <w:rPr/>
        <w:t xml:space="preserve"> </w:t>
      </w:r>
      <w:r w:rsidR="5297C869">
        <w:rPr/>
        <w:t>It</w:t>
      </w:r>
      <w:r w:rsidR="5297C869">
        <w:rPr/>
        <w:t xml:space="preserve"> started in 2022 for Platform’s Year of Stories </w:t>
      </w:r>
      <w:r w:rsidR="5297C869">
        <w:rPr/>
        <w:t>programme</w:t>
      </w:r>
      <w:r w:rsidR="5297C869">
        <w:rPr/>
        <w:t xml:space="preserve">, which </w:t>
      </w:r>
      <w:r w:rsidR="5297C869">
        <w:rPr/>
        <w:t xml:space="preserve">I </w:t>
      </w:r>
      <w:r w:rsidR="5297C869">
        <w:rPr/>
        <w:t>worked on</w:t>
      </w:r>
      <w:r w:rsidR="5297C869">
        <w:rPr/>
        <w:t xml:space="preserve"> in collaboration with [Glasgow artist] Joey Simons. </w:t>
      </w:r>
    </w:p>
    <w:p w:rsidR="005900A5" w:rsidRDefault="007659FF" w14:paraId="0287DB86" w14:textId="2D1781F3">
      <w:r w:rsidR="5297C869">
        <w:rPr/>
        <w:t xml:space="preserve">MM </w:t>
      </w:r>
      <w:r w:rsidR="5297C869">
        <w:rPr/>
        <w:t>—</w:t>
      </w:r>
      <w:r w:rsidR="2E30FF40">
        <w:rPr/>
        <w:t xml:space="preserve"> </w:t>
      </w:r>
      <w:r w:rsidR="5297C869">
        <w:rPr/>
        <w:t>I</w:t>
      </w:r>
      <w:r w:rsidR="5297C869">
        <w:rPr/>
        <w:t xml:space="preserve"> was introduced to Keira by Joey, who was keen to work with her look</w:t>
      </w:r>
      <w:r w:rsidR="5297C869">
        <w:rPr/>
        <w:t>ing</w:t>
      </w:r>
      <w:r w:rsidR="5297C869">
        <w:rPr/>
        <w:t xml:space="preserve"> at the archive of Easterhouse, which is an ongoing passion </w:t>
      </w:r>
      <w:r w:rsidR="5297C869">
        <w:rPr/>
        <w:t>of</w:t>
      </w:r>
      <w:r w:rsidR="5297C869">
        <w:rPr/>
        <w:t xml:space="preserve"> his. This led </w:t>
      </w:r>
      <w:r w:rsidR="5297C869">
        <w:rPr/>
        <w:t xml:space="preserve">to Keira running a visual storytelling group for a year, which embedded her </w:t>
      </w:r>
      <w:r w:rsidR="5297C869">
        <w:rPr/>
        <w:t xml:space="preserve">at Platform. Then she took over Art Factory, our weekly art group for adults. </w:t>
      </w:r>
    </w:p>
    <w:p w:rsidR="005900A5" w:rsidRDefault="007659FF" w14:paraId="6BA0CFAB" w14:textId="4BA97DE7">
      <w:r w:rsidR="5297C869">
        <w:rPr/>
        <w:t xml:space="preserve">HN — Can you talk about the origins of your project and how this coincides </w:t>
      </w:r>
      <w:r w:rsidR="5297C869">
        <w:rPr/>
        <w:t>with</w:t>
      </w:r>
      <w:r w:rsidR="5297C869">
        <w:rPr/>
        <w:t xml:space="preserve"> the work </w:t>
      </w:r>
      <w:r w:rsidR="5297C869">
        <w:rPr/>
        <w:t>you're</w:t>
      </w:r>
      <w:r w:rsidR="5297C869">
        <w:rPr/>
        <w:t xml:space="preserve"> presenting at GI? </w:t>
      </w:r>
    </w:p>
    <w:p w:rsidR="005900A5" w:rsidRDefault="007659FF" w14:paraId="6FDDF5C8" w14:textId="6DC16249">
      <w:r w:rsidR="5297C869">
        <w:rPr/>
        <w:t xml:space="preserve">KM — I became obsessed with the history of the </w:t>
      </w:r>
      <w:r w:rsidR="5297C869">
        <w:rPr/>
        <w:t>Craigallian</w:t>
      </w:r>
      <w:r w:rsidR="5297C869">
        <w:rPr/>
        <w:t xml:space="preserve"> Fire, so I started </w:t>
      </w:r>
      <w:r w:rsidR="5297C869">
        <w:rPr/>
        <w:t xml:space="preserve">writing in my spare time, and it slowly formed into the bigger project of Fire </w:t>
      </w:r>
      <w:r w:rsidR="5297C869">
        <w:rPr/>
        <w:t>Stories .</w:t>
      </w:r>
      <w:r w:rsidR="5297C869">
        <w:rPr/>
        <w:t xml:space="preserve"> We started talking, making films, writing songs, and performing bits </w:t>
      </w:r>
      <w:r w:rsidR="5297C869">
        <w:rPr/>
        <w:t>in schemes and community halls. Folk</w:t>
      </w:r>
      <w:r w:rsidR="20F64357">
        <w:rPr/>
        <w:t xml:space="preserve"> </w:t>
      </w:r>
      <w:r w:rsidR="5297C869">
        <w:rPr/>
        <w:t xml:space="preserve">responded and encouraged us, </w:t>
      </w:r>
      <w:r w:rsidR="5297C869">
        <w:rPr/>
        <w:t>espe</w:t>
      </w:r>
      <w:r w:rsidR="5297C869">
        <w:rPr/>
        <w:t>cially</w:t>
      </w:r>
      <w:r w:rsidR="5297C869">
        <w:rPr/>
        <w:t xml:space="preserve"> Platform, so we wanted to develop it here! </w:t>
      </w:r>
    </w:p>
    <w:p w:rsidR="005900A5" w:rsidRDefault="007659FF" w14:paraId="40A60DB4" w14:textId="3C0ED359">
      <w:r w:rsidR="5297C869">
        <w:rPr/>
        <w:t xml:space="preserve">MM — Thinking about Platform and GI’s relationship, over the years </w:t>
      </w:r>
      <w:r w:rsidR="5297C869">
        <w:rPr/>
        <w:t>we’ve</w:t>
      </w:r>
      <w:r w:rsidR="5297C869">
        <w:rPr/>
        <w:t xml:space="preserve"> </w:t>
      </w:r>
      <w:r w:rsidR="5297C869">
        <w:rPr/>
        <w:t xml:space="preserve">been part of the festival in lots of different </w:t>
      </w:r>
      <w:r w:rsidR="5297C869">
        <w:rPr/>
        <w:t>guises</w:t>
      </w:r>
      <w:r w:rsidR="5297C869">
        <w:rPr/>
        <w:t xml:space="preserve">. </w:t>
      </w:r>
      <w:r w:rsidR="5297C869">
        <w:rPr/>
        <w:t>It’s</w:t>
      </w:r>
      <w:r w:rsidR="5297C869">
        <w:rPr/>
        <w:t xml:space="preserve"> important to bring what </w:t>
      </w:r>
      <w:r w:rsidR="5297C869">
        <w:rPr/>
        <w:t xml:space="preserve">is happening in the city </w:t>
      </w:r>
      <w:r w:rsidR="5297C869">
        <w:rPr/>
        <w:t>centre</w:t>
      </w:r>
      <w:r w:rsidR="5297C869">
        <w:rPr/>
        <w:t xml:space="preserve"> out to Easterhouse. </w:t>
      </w:r>
      <w:r w:rsidR="5297C869">
        <w:rPr/>
        <w:t>That’s</w:t>
      </w:r>
      <w:r w:rsidR="5297C869">
        <w:rPr/>
        <w:t xml:space="preserve"> something I am </w:t>
      </w:r>
      <w:r w:rsidR="5297C869">
        <w:rPr/>
        <w:t xml:space="preserve">passionate about as there are a lot of people in this area who </w:t>
      </w:r>
      <w:r w:rsidR="5297C869">
        <w:rPr/>
        <w:t>can’t</w:t>
      </w:r>
      <w:r w:rsidR="5297C869">
        <w:rPr/>
        <w:t xml:space="preserve"> travel to </w:t>
      </w:r>
      <w:r w:rsidR="5297C869">
        <w:rPr/>
        <w:t xml:space="preserve">the city </w:t>
      </w:r>
      <w:r w:rsidR="5297C869">
        <w:rPr/>
        <w:t>centre</w:t>
      </w:r>
      <w:r w:rsidR="5297C869">
        <w:rPr/>
        <w:t xml:space="preserve"> or beyond. </w:t>
      </w:r>
    </w:p>
    <w:p w:rsidR="005900A5" w:rsidRDefault="007659FF" w14:paraId="649BF3F7" w14:textId="51C0B5D8">
      <w:r w:rsidR="5297C869">
        <w:rPr/>
        <w:t xml:space="preserve">KM — I would say in the past GI has </w:t>
      </w:r>
      <w:r w:rsidR="5297C869">
        <w:rPr/>
        <w:t>missed out on</w:t>
      </w:r>
      <w:r w:rsidR="5297C869">
        <w:rPr/>
        <w:t xml:space="preserve"> not coming to communities </w:t>
      </w:r>
      <w:r w:rsidR="5297C869">
        <w:rPr/>
        <w:t>like</w:t>
      </w:r>
      <w:r w:rsidR="5297C869">
        <w:rPr/>
        <w:t xml:space="preserve"> this because of the </w:t>
      </w:r>
      <w:r w:rsidR="5297C869">
        <w:rPr/>
        <w:t>talent and culture</w:t>
      </w:r>
      <w:r w:rsidR="5297C869">
        <w:rPr/>
        <w:t xml:space="preserve"> and history here. </w:t>
      </w:r>
      <w:r w:rsidR="5297C869">
        <w:rPr/>
        <w:t>You’re</w:t>
      </w:r>
      <w:r w:rsidR="5297C869">
        <w:rPr/>
        <w:t xml:space="preserve"> not getting </w:t>
      </w:r>
      <w:r w:rsidR="5297C869">
        <w:rPr/>
        <w:t xml:space="preserve">the full picture of Glasgow’s art scene. Most of my career has been in these </w:t>
      </w:r>
      <w:r w:rsidR="5297C869">
        <w:rPr/>
        <w:t>peripheries</w:t>
      </w:r>
      <w:r w:rsidR="5297C869">
        <w:rPr/>
        <w:t xml:space="preserve">. </w:t>
      </w:r>
    </w:p>
    <w:p w:rsidR="005900A5" w:rsidP="156E33F6" w:rsidRDefault="007659FF" w14:paraId="63223B8A" w14:textId="70A4CEC6">
      <w:pPr>
        <w:pStyle w:val="Normal"/>
      </w:pPr>
      <w:r w:rsidR="5297C869">
        <w:rPr/>
        <w:t xml:space="preserve">MM — For me, a driver is making art feel like </w:t>
      </w:r>
      <w:r w:rsidR="5297C869">
        <w:rPr/>
        <w:t>it’s</w:t>
      </w:r>
      <w:r w:rsidR="5297C869">
        <w:rPr/>
        <w:t xml:space="preserve"> for anyone and can be part </w:t>
      </w:r>
      <w:r w:rsidR="5297C869">
        <w:rPr/>
        <w:t xml:space="preserve">of </w:t>
      </w:r>
      <w:r w:rsidR="5297C869">
        <w:rPr/>
        <w:t>the everyday</w:t>
      </w:r>
      <w:r w:rsidR="5297C869">
        <w:rPr/>
        <w:t xml:space="preserve">. What we do here is create space for people to think about </w:t>
      </w:r>
      <w:r w:rsidR="5297C869">
        <w:rPr/>
        <w:t xml:space="preserve">their connection to the city they live in, their relationship to art, and </w:t>
      </w:r>
      <w:r w:rsidR="5297C869">
        <w:rPr/>
        <w:t>what's</w:t>
      </w:r>
      <w:r w:rsidR="5297C869">
        <w:rPr/>
        <w:t xml:space="preserve"> in </w:t>
      </w:r>
      <w:r w:rsidR="5297C869">
        <w:rPr/>
        <w:t xml:space="preserve">the way that stops them from engaging. </w:t>
      </w:r>
    </w:p>
    <w:p w:rsidR="005900A5" w:rsidRDefault="007659FF" w14:paraId="4F0E5B58" w14:textId="32B576CB">
      <w:r w:rsidR="5297C869">
        <w:rPr/>
        <w:t xml:space="preserve">HN — Engagement is often about confidence and unspoken privilege. You </w:t>
      </w:r>
      <w:r w:rsidR="5297C869">
        <w:rPr/>
        <w:t xml:space="preserve">need to know what your voice is, but this can be prescribed on your behalf, </w:t>
      </w:r>
      <w:r w:rsidR="5297C869">
        <w:rPr/>
        <w:t xml:space="preserve">or your lived experience is sidelined, or certain spaces are gatekept by more </w:t>
      </w:r>
      <w:r w:rsidR="5297C869">
        <w:rPr/>
        <w:t xml:space="preserve">dominant voices. </w:t>
      </w:r>
    </w:p>
    <w:p w:rsidR="005900A5" w:rsidRDefault="007659FF" w14:paraId="496B065D" w14:textId="0EC712BA">
      <w:r w:rsidR="5297C869">
        <w:rPr/>
        <w:t xml:space="preserve">KM — </w:t>
      </w:r>
      <w:r w:rsidR="5297C869">
        <w:rPr/>
        <w:t>Both</w:t>
      </w:r>
      <w:r w:rsidR="5297C869">
        <w:rPr/>
        <w:t xml:space="preserve"> my parents were communists. I was given access to this Marxist </w:t>
      </w:r>
      <w:r w:rsidR="5297C869">
        <w:rPr/>
        <w:t xml:space="preserve">lens </w:t>
      </w:r>
      <w:r w:rsidR="5297C869">
        <w:rPr/>
        <w:t>very early</w:t>
      </w:r>
      <w:r w:rsidR="5297C869">
        <w:rPr/>
        <w:t xml:space="preserve"> on; you </w:t>
      </w:r>
      <w:r w:rsidR="5297C869">
        <w:rPr/>
        <w:t>dinnae</w:t>
      </w:r>
      <w:r w:rsidR="5297C869">
        <w:rPr/>
        <w:t xml:space="preserve"> just watch a film in my gaff—you had to explain </w:t>
      </w:r>
      <w:r w:rsidR="5297C869">
        <w:rPr/>
        <w:t>what</w:t>
      </w:r>
      <w:r w:rsidR="5297C869">
        <w:rPr/>
        <w:t xml:space="preserve"> every frame </w:t>
      </w:r>
      <w:r w:rsidR="5297C869">
        <w:rPr/>
        <w:t>meant.</w:t>
      </w:r>
      <w:r w:rsidR="5297C869">
        <w:rPr/>
        <w:t xml:space="preserve"> When my dad and mum separated, she was </w:t>
      </w:r>
      <w:r w:rsidR="5297C869">
        <w:rPr/>
        <w:t>aban</w:t>
      </w:r>
      <w:r w:rsidR="5297C869">
        <w:rPr/>
        <w:t>doned</w:t>
      </w:r>
      <w:r w:rsidR="5297C869">
        <w:rPr/>
        <w:t xml:space="preserve"> by her comrades </w:t>
      </w:r>
      <w:r w:rsidR="5297C869">
        <w:rPr/>
        <w:t>in</w:t>
      </w:r>
      <w:r w:rsidR="5297C869">
        <w:rPr/>
        <w:t xml:space="preserve"> the party. </w:t>
      </w:r>
      <w:r w:rsidR="5297C869">
        <w:rPr/>
        <w:t>So</w:t>
      </w:r>
      <w:r w:rsidR="5297C869">
        <w:rPr/>
        <w:t xml:space="preserve"> I was jaded coming in as a young </w:t>
      </w:r>
      <w:r w:rsidR="5297C869">
        <w:rPr/>
        <w:t xml:space="preserve">woman of 15 when she left. Then I got pregnant at 17 with my daughter, who </w:t>
      </w:r>
      <w:r w:rsidR="5297C869">
        <w:rPr/>
        <w:t>kinda</w:t>
      </w:r>
      <w:r w:rsidR="5297C869">
        <w:rPr/>
        <w:t xml:space="preserve"> saved me. But it took me a long time. Nobody understands power</w:t>
      </w:r>
      <w:r w:rsidR="7420BDC8">
        <w:rPr/>
        <w:t xml:space="preserve"> </w:t>
      </w:r>
      <w:r w:rsidR="5297C869">
        <w:rPr/>
        <w:t xml:space="preserve">better </w:t>
      </w:r>
      <w:r w:rsidR="5297C869">
        <w:rPr/>
        <w:t xml:space="preserve">than people without it. Your proximity to power defines your understanding of </w:t>
      </w:r>
      <w:r w:rsidR="5297C869">
        <w:rPr/>
        <w:t xml:space="preserve">it. I felt very excluded from conversations that were happening </w:t>
      </w:r>
      <w:r w:rsidR="5297C869">
        <w:rPr/>
        <w:t>about</w:t>
      </w:r>
      <w:r w:rsidR="5297C869">
        <w:rPr/>
        <w:t xml:space="preserve"> people </w:t>
      </w:r>
      <w:r w:rsidR="5297C869">
        <w:rPr/>
        <w:t>like me</w:t>
      </w:r>
      <w:r w:rsidR="5297C869">
        <w:rPr/>
        <w:t xml:space="preserve">, so I started to read. Because I had that training early on, that enabled </w:t>
      </w:r>
      <w:r w:rsidR="5297C869">
        <w:rPr/>
        <w:t>me</w:t>
      </w:r>
      <w:r w:rsidR="5297C869">
        <w:rPr/>
        <w:t xml:space="preserve"> to get out without that, I </w:t>
      </w:r>
      <w:r w:rsidR="5297C869">
        <w:rPr/>
        <w:t>don’t</w:t>
      </w:r>
      <w:r w:rsidR="5297C869">
        <w:rPr/>
        <w:t xml:space="preserve"> know. Then I became politically involved </w:t>
      </w:r>
      <w:r w:rsidR="5297C869">
        <w:rPr/>
        <w:t xml:space="preserve">and joined a women-led community </w:t>
      </w:r>
      <w:r w:rsidR="5297C869">
        <w:rPr/>
        <w:t>organising</w:t>
      </w:r>
      <w:r w:rsidR="5297C869">
        <w:rPr/>
        <w:t xml:space="preserve"> in </w:t>
      </w:r>
      <w:r w:rsidR="5297C869">
        <w:rPr/>
        <w:t>Castlemilk</w:t>
      </w:r>
      <w:r w:rsidR="5297C869">
        <w:rPr/>
        <w:t xml:space="preserve">, where I felt </w:t>
      </w:r>
      <w:r w:rsidR="5297C869">
        <w:rPr/>
        <w:t>wel</w:t>
      </w:r>
      <w:r w:rsidR="5297C869">
        <w:rPr/>
        <w:t>come</w:t>
      </w:r>
      <w:r w:rsidR="5297C869">
        <w:rPr/>
        <w:t xml:space="preserve"> and safe. In </w:t>
      </w:r>
      <w:r w:rsidR="5297C869">
        <w:rPr/>
        <w:t>Castlemilk</w:t>
      </w:r>
      <w:r w:rsidR="5297C869">
        <w:rPr/>
        <w:t xml:space="preserve">, people were </w:t>
      </w:r>
      <w:r w:rsidR="5297C869">
        <w:rPr/>
        <w:t>organising</w:t>
      </w:r>
      <w:r w:rsidR="5297C869">
        <w:rPr/>
        <w:t xml:space="preserve"> because they had to. </w:t>
      </w:r>
    </w:p>
    <w:p w:rsidR="005900A5" w:rsidRDefault="007659FF" w14:paraId="23E77076" w14:textId="1747B826">
      <w:r w:rsidR="5297C869">
        <w:rPr/>
        <w:t xml:space="preserve">MM — </w:t>
      </w:r>
      <w:r w:rsidR="5297C869">
        <w:rPr/>
        <w:t>That’s</w:t>
      </w:r>
      <w:r w:rsidR="5297C869">
        <w:rPr/>
        <w:t xml:space="preserve"> similar </w:t>
      </w:r>
      <w:r w:rsidR="5297C869">
        <w:rPr/>
        <w:t>in</w:t>
      </w:r>
      <w:r w:rsidR="5297C869">
        <w:rPr/>
        <w:t xml:space="preserve"> Easterhouse. For me </w:t>
      </w:r>
      <w:r w:rsidR="5297C869">
        <w:rPr/>
        <w:t>it’s</w:t>
      </w:r>
      <w:r w:rsidR="5297C869">
        <w:rPr/>
        <w:t xml:space="preserve"> discovering the stories of </w:t>
      </w:r>
      <w:r w:rsidR="5297C869">
        <w:rPr/>
        <w:t xml:space="preserve">local women who still meet, who still cut through the building, who were part </w:t>
      </w:r>
      <w:r w:rsidR="5297C869">
        <w:rPr/>
        <w:t xml:space="preserve">of resident committees or were fighting for better housing. </w:t>
      </w:r>
    </w:p>
    <w:p w:rsidR="005900A5" w:rsidRDefault="007659FF" w14:paraId="016675AB" w14:textId="4700C38C">
      <w:r w:rsidR="5297C869">
        <w:rPr/>
        <w:t xml:space="preserve">KM — Like Cathy McCormack [a grassroots anti-poverty campaigner from </w:t>
      </w:r>
      <w:r w:rsidR="5297C869">
        <w:rPr/>
        <w:t xml:space="preserve">Easterhouse who died in 2022]. </w:t>
      </w:r>
    </w:p>
    <w:p w:rsidR="005900A5" w:rsidRDefault="007659FF" w14:paraId="313D9CD0" w14:textId="23353C88">
      <w:r w:rsidR="5297C869">
        <w:rPr/>
        <w:t xml:space="preserve">MM — With Cathy McCormack, she talks about: “Is someone telling you you’re </w:t>
      </w:r>
      <w:r w:rsidR="5297C869">
        <w:rPr/>
        <w:t xml:space="preserve">not looking after your child?” </w:t>
      </w:r>
      <w:r w:rsidR="5297C869">
        <w:rPr/>
        <w:t>That’s</w:t>
      </w:r>
      <w:r w:rsidR="5297C869">
        <w:rPr/>
        <w:t xml:space="preserve"> what drove her to be like, “Wait a minute, </w:t>
      </w:r>
      <w:r w:rsidR="5297C869">
        <w:rPr/>
        <w:t>don’t</w:t>
      </w:r>
      <w:r w:rsidR="5297C869">
        <w:rPr/>
        <w:t xml:space="preserve"> accuse me of that</w:t>
      </w:r>
      <w:r w:rsidR="5297C869">
        <w:rPr/>
        <w:t>”.</w:t>
      </w:r>
      <w:r w:rsidR="5297C869">
        <w:rPr/>
        <w:t xml:space="preserve"> That gave her the drive to go, “</w:t>
      </w:r>
      <w:r w:rsidR="5297C869">
        <w:rPr/>
        <w:t>I’m</w:t>
      </w:r>
      <w:r w:rsidR="5297C869">
        <w:rPr/>
        <w:t xml:space="preserve"> going to prove to </w:t>
      </w:r>
      <w:r w:rsidR="5297C869">
        <w:rPr/>
        <w:t xml:space="preserve">you </w:t>
      </w:r>
      <w:r w:rsidR="5297C869">
        <w:rPr/>
        <w:t>it’s</w:t>
      </w:r>
      <w:r w:rsidR="5297C869">
        <w:rPr/>
        <w:t xml:space="preserve"> the bad housing</w:t>
      </w:r>
      <w:r w:rsidR="5297C869">
        <w:rPr/>
        <w:t>”,</w:t>
      </w:r>
      <w:r w:rsidR="5297C869">
        <w:rPr/>
        <w:t xml:space="preserve"> and </w:t>
      </w:r>
      <w:r w:rsidR="5297C869">
        <w:rPr/>
        <w:t>that’s</w:t>
      </w:r>
      <w:r w:rsidR="5297C869">
        <w:rPr/>
        <w:t xml:space="preserve"> what she eventually did prove. But she </w:t>
      </w:r>
      <w:r w:rsidR="5297C869">
        <w:rPr/>
        <w:t xml:space="preserve">also talks about how it </w:t>
      </w:r>
      <w:r w:rsidR="5297C869">
        <w:rPr/>
        <w:t>impacted</w:t>
      </w:r>
      <w:r w:rsidR="5297C869">
        <w:rPr/>
        <w:t xml:space="preserve"> her mental health. </w:t>
      </w:r>
      <w:r w:rsidR="5297C869">
        <w:rPr/>
        <w:t>Yeah</w:t>
      </w:r>
      <w:r w:rsidR="5297C869">
        <w:rPr/>
        <w:t xml:space="preserve">, she was </w:t>
      </w:r>
      <w:r w:rsidR="5297C869">
        <w:rPr/>
        <w:t>a strong</w:t>
      </w:r>
      <w:r w:rsidR="5297C869">
        <w:rPr/>
        <w:t xml:space="preserve"> </w:t>
      </w:r>
      <w:r w:rsidR="5297C869">
        <w:rPr/>
        <w:t xml:space="preserve">woman and she went on to do lots of stuff, but it was a hard slog. Because she </w:t>
      </w:r>
      <w:r w:rsidR="5297C869">
        <w:rPr/>
        <w:t xml:space="preserve">was also trying to live her life and run a household. </w:t>
      </w:r>
    </w:p>
    <w:p w:rsidR="005900A5" w:rsidRDefault="007659FF" w14:paraId="72915B9A" w14:textId="726FCE0C">
      <w:r w:rsidR="5297C869">
        <w:rPr/>
        <w:t xml:space="preserve">KM — I </w:t>
      </w:r>
      <w:r w:rsidR="5297C869">
        <w:rPr/>
        <w:t>don’t</w:t>
      </w:r>
      <w:r w:rsidR="5297C869">
        <w:rPr/>
        <w:t xml:space="preserve"> just want people to be </w:t>
      </w:r>
      <w:r w:rsidR="5297C869">
        <w:rPr/>
        <w:t>inspired,</w:t>
      </w:r>
      <w:r w:rsidR="5297C869">
        <w:rPr/>
        <w:t xml:space="preserve"> I want people to come here and </w:t>
      </w:r>
      <w:r w:rsidR="5297C869">
        <w:rPr/>
        <w:t>be</w:t>
      </w:r>
      <w:r w:rsidR="5297C869">
        <w:rPr/>
        <w:t xml:space="preserve"> angry. I want them to see how people here are forced to live. They cut </w:t>
      </w:r>
      <w:r w:rsidR="5297C869">
        <w:rPr/>
        <w:t>Easterhouse off and</w:t>
      </w:r>
      <w:r w:rsidR="4F5739AF">
        <w:rPr/>
        <w:t xml:space="preserve"> </w:t>
      </w:r>
      <w:r w:rsidR="5297C869">
        <w:rPr/>
        <w:t xml:space="preserve">communities like it. They </w:t>
      </w:r>
      <w:r w:rsidR="5297C869">
        <w:rPr/>
        <w:t>ghettoised</w:t>
      </w:r>
      <w:r w:rsidR="5297C869">
        <w:rPr/>
        <w:t xml:space="preserve"> it—</w:t>
      </w:r>
      <w:r w:rsidR="5297C869">
        <w:rPr/>
        <w:t>Castlemilk’s</w:t>
      </w:r>
      <w:r w:rsidR="5297C869">
        <w:rPr/>
        <w:t xml:space="preserve"> the</w:t>
      </w:r>
      <w:r w:rsidR="112A3E5A">
        <w:rPr/>
        <w:t xml:space="preserve"> </w:t>
      </w:r>
      <w:r w:rsidR="5297C869">
        <w:rPr/>
        <w:t xml:space="preserve">same. They built these housing schemes with no </w:t>
      </w:r>
      <w:r w:rsidR="5297C869">
        <w:rPr/>
        <w:t>amenities,</w:t>
      </w:r>
      <w:r w:rsidR="5297C869">
        <w:rPr/>
        <w:t xml:space="preserve"> they cut them off </w:t>
      </w:r>
      <w:r w:rsidR="5297C869">
        <w:rPr/>
        <w:t xml:space="preserve">from the city </w:t>
      </w:r>
      <w:r w:rsidR="5297C869">
        <w:rPr/>
        <w:t>centre</w:t>
      </w:r>
      <w:r w:rsidR="5297C869">
        <w:rPr/>
        <w:t xml:space="preserve">, left folk to rot. If </w:t>
      </w:r>
      <w:r w:rsidR="5297C869">
        <w:rPr/>
        <w:t>you’re</w:t>
      </w:r>
      <w:r w:rsidR="5297C869">
        <w:rPr/>
        <w:t xml:space="preserve"> an artist working in </w:t>
      </w:r>
      <w:r w:rsidR="5297C869">
        <w:rPr/>
        <w:t>communities</w:t>
      </w:r>
      <w:r w:rsidR="5297C869">
        <w:rPr/>
        <w:t xml:space="preserve"> </w:t>
      </w:r>
      <w:r w:rsidR="5297C869">
        <w:rPr/>
        <w:t>there</w:t>
      </w:r>
      <w:r w:rsidR="5297C869">
        <w:rPr/>
        <w:t xml:space="preserve"> is a duty of care. The wider project is to try and connect those </w:t>
      </w:r>
      <w:r w:rsidR="5297C869">
        <w:rPr/>
        <w:t>commu</w:t>
      </w:r>
      <w:r w:rsidR="5297C869">
        <w:rPr/>
        <w:t>nities</w:t>
      </w:r>
      <w:r w:rsidR="5297C869">
        <w:rPr/>
        <w:t xml:space="preserve"> up</w:t>
      </w:r>
      <w:r w:rsidR="5297C869">
        <w:rPr/>
        <w:t xml:space="preserve"> with each other. </w:t>
      </w:r>
    </w:p>
    <w:p w:rsidR="005900A5" w:rsidRDefault="007659FF" w14:paraId="79F6E594" w14:textId="73AE2FDF">
      <w:r w:rsidR="5297C869">
        <w:rPr/>
        <w:t xml:space="preserve">HN — This brings me to collaboration, which is intrinsic to </w:t>
      </w:r>
      <w:r w:rsidR="5297C869">
        <w:rPr/>
        <w:t>both</w:t>
      </w:r>
      <w:r w:rsidR="5297C869">
        <w:rPr/>
        <w:t xml:space="preserve"> your work. </w:t>
      </w:r>
      <w:r w:rsidR="5297C869">
        <w:rPr/>
        <w:t xml:space="preserve">I find that the idea of the enigmatic, charismatic, solo artist or curator with </w:t>
      </w:r>
      <w:r w:rsidR="5297C869">
        <w:rPr/>
        <w:t xml:space="preserve">vision… </w:t>
      </w:r>
    </w:p>
    <w:p w:rsidR="005900A5" w:rsidRDefault="007659FF" w14:paraId="20DA4F84" w14:textId="77777777">
      <w:r w:rsidR="5297C869">
        <w:rPr/>
        <w:t xml:space="preserve">KM — Boring! </w:t>
      </w:r>
    </w:p>
    <w:p w:rsidR="0072486A" w:rsidRDefault="0072486A" w14:paraId="32CA705E" w14:textId="1557E3BB">
      <w:r w:rsidR="6C93E3C8">
        <w:rPr/>
        <w:t xml:space="preserve">HN — Yes, these qualities </w:t>
      </w:r>
      <w:r w:rsidR="6C93E3C8">
        <w:rPr/>
        <w:t>don’t</w:t>
      </w:r>
      <w:r w:rsidR="6C93E3C8">
        <w:rPr/>
        <w:t xml:space="preserve"> always go hand in hand with meaningful collaboration. It is often women or people from working-class backgrounds who really action collaborative working. I wondered if you </w:t>
      </w:r>
      <w:r w:rsidR="6C93E3C8">
        <w:rPr/>
        <w:t>can</w:t>
      </w:r>
      <w:r w:rsidR="6C93E3C8">
        <w:rPr/>
        <w:t xml:space="preserve"> talk about your interest in working collaboratively and what it means to you. </w:t>
      </w:r>
    </w:p>
    <w:p w:rsidR="0072486A" w:rsidRDefault="0072486A" w14:paraId="4AA4467B" w14:textId="18A93E69">
      <w:r w:rsidR="6C93E3C8">
        <w:rPr/>
        <w:t xml:space="preserve">KM — For me, the work is better. I’m one person with one brain. The more people you bring into the project the better it will be. Everything is about building community power. </w:t>
      </w:r>
    </w:p>
    <w:p w:rsidR="0072486A" w:rsidRDefault="0072486A" w14:paraId="5870581A" w14:textId="5EB79E4D">
      <w:r w:rsidR="6C93E3C8">
        <w:rPr/>
        <w:t xml:space="preserve">MM — What’s important to our programme here at Platform is creating space for people who are trying to find a creative voice. A place like Platform nourishes, gives support, gives space to make mistakes. I hate the negative connotations around words like “periphery” or “sidelines”—that’s where the most exciting stuff happens. </w:t>
      </w:r>
    </w:p>
    <w:p w:rsidR="0072486A" w:rsidRDefault="0072486A" w14:paraId="43FBA479" w14:textId="58FE9081">
      <w:r w:rsidR="6C93E3C8">
        <w:rPr/>
        <w:t>PO — Thinking about safe spaces feels important, not on a surface level of, “We create safe spaces, we want everyone to come in”—but thinking about what it actually means to recognise communities, individuals, intersectionalities, and the work that comes when someone actually feels comfortable in the space.</w:t>
      </w:r>
    </w:p>
    <w:p w:rsidR="0072486A" w:rsidRDefault="0072486A" w14:paraId="2A57FA42" w14:textId="77777777">
      <w:r w:rsidR="6C93E3C8">
        <w:rPr/>
        <w:t xml:space="preserve">MM — The key is involving the people we’re serving. </w:t>
      </w:r>
    </w:p>
    <w:p w:rsidR="0072486A" w:rsidRDefault="0072486A" w14:paraId="163808A5" w14:textId="3C3B5083">
      <w:r w:rsidR="6C93E3C8">
        <w:rPr/>
        <w:t xml:space="preserve">KM — Any project I do, whether a window or a play, is about co-authorship, co-ownership. We’ve done this together. It’s ours. </w:t>
      </w:r>
    </w:p>
    <w:p w:rsidR="0072486A" w:rsidRDefault="0072486A" w14:paraId="0367ECFC" w14:textId="23E88FD1">
      <w:r w:rsidR="6C93E3C8">
        <w:rPr/>
        <w:t xml:space="preserve">MM — The building also plays a part. It's where people cut through, a pathway from one area to the next, where people can discover what’s happening. For me, the desire lines that people move along through the building are vital. </w:t>
      </w:r>
    </w:p>
    <w:p w:rsidR="0072486A" w:rsidRDefault="0072486A" w14:paraId="4A76C6DA" w14:textId="06F44F78">
      <w:r w:rsidR="6C93E3C8">
        <w:rPr/>
        <w:t xml:space="preserve">HN — What do you want people to know about Glasgow? What feels important about reaching across borders now? </w:t>
      </w:r>
    </w:p>
    <w:p w:rsidR="0072486A" w:rsidRDefault="0072486A" w14:paraId="3AA6B817" w14:textId="69FBE65B">
      <w:r w:rsidR="6C93E3C8">
        <w:rPr/>
        <w:t xml:space="preserve">KM — I want people to know that Glasgow is poor by political will, but that it’s rich in culture and heritage and history and language through its people. </w:t>
      </w:r>
    </w:p>
    <w:p w:rsidR="0072486A" w:rsidRDefault="0072486A" w14:paraId="2CF36894" w14:textId="063873AF">
      <w:r w:rsidR="6C93E3C8">
        <w:rPr/>
        <w:t xml:space="preserve">MM — Fire Stories is a group of people coming together to make a powerful statement through storytelling. This journey they’ve been through with Keira, a lot of [the participants] probably started out saying, “I’m not going to speak out loud”. Through the project they’ve been given a chance to share their voice. I hope it captures the characters and personalities that make up the city—and hopefully a bit of Glasgow humour. </w:t>
      </w:r>
    </w:p>
    <w:p w:rsidR="0072486A" w:rsidRDefault="0072486A" w14:paraId="6B4FB367" w14:textId="77777777">
      <w:r w:rsidR="6C93E3C8">
        <w:rPr/>
        <w:t xml:space="preserve">HN — What gives you hope? </w:t>
      </w:r>
    </w:p>
    <w:p w:rsidR="0072486A" w:rsidRDefault="0072486A" w14:paraId="49086687" w14:textId="77777777">
      <w:r w:rsidR="6C93E3C8">
        <w:rPr/>
        <w:t xml:space="preserve">MM — People coming together gives me hope. </w:t>
      </w:r>
    </w:p>
    <w:p w:rsidR="0072486A" w:rsidRDefault="0072486A" w14:paraId="5A39BBE3" w14:textId="03E7F4C8">
      <w:r w:rsidR="6C93E3C8">
        <w:rPr/>
        <w:t xml:space="preserve">KM — Well, </w:t>
      </w:r>
      <w:r w:rsidR="6C93E3C8">
        <w:rPr/>
        <w:t>there’s</w:t>
      </w:r>
      <w:r w:rsidR="6C93E3C8">
        <w:rPr/>
        <w:t xml:space="preserve"> a line in the play. Starry says, “Oh, we have hope here!” </w:t>
      </w:r>
      <w:r w:rsidR="6C93E3C8">
        <w:rPr/>
        <w:t xml:space="preserve">and </w:t>
      </w:r>
      <w:r w:rsidR="6C93E3C8">
        <w:rPr/>
        <w:t>Scrubbernut</w:t>
      </w:r>
      <w:r w:rsidR="6C93E3C8">
        <w:rPr/>
        <w:t xml:space="preserve"> replies, “What are you talking </w:t>
      </w:r>
      <w:r w:rsidR="6C93E3C8">
        <w:rPr/>
        <w:t>aboot</w:t>
      </w:r>
      <w:r w:rsidR="6C93E3C8">
        <w:rPr/>
        <w:t xml:space="preserve">?! Hope’s </w:t>
      </w:r>
      <w:r w:rsidR="6C93E3C8">
        <w:rPr/>
        <w:t>what’s</w:t>
      </w:r>
      <w:r w:rsidR="6C93E3C8">
        <w:rPr/>
        <w:t xml:space="preserve"> left in </w:t>
      </w:r>
      <w:r w:rsidR="6C93E3C8">
        <w:rPr/>
        <w:t xml:space="preserve">Pandora’s box, </w:t>
      </w:r>
      <w:r w:rsidR="6C93E3C8">
        <w:rPr/>
        <w:t>ya</w:t>
      </w:r>
      <w:r w:rsidR="6C93E3C8">
        <w:rPr/>
        <w:t xml:space="preserve"> fanny, you</w:t>
      </w:r>
      <w:r w:rsidR="7261F56F">
        <w:rPr/>
        <w:t xml:space="preserve"> </w:t>
      </w:r>
      <w:r w:rsidR="6C93E3C8">
        <w:rPr/>
        <w:t>cannae</w:t>
      </w:r>
      <w:r w:rsidR="6C93E3C8">
        <w:rPr/>
        <w:t xml:space="preserve"> just hope </w:t>
      </w:r>
      <w:r w:rsidR="6C93E3C8">
        <w:rPr/>
        <w:t>yersel</w:t>
      </w:r>
      <w:r w:rsidR="6C93E3C8">
        <w:rPr/>
        <w:t xml:space="preserve"> </w:t>
      </w:r>
      <w:r w:rsidR="6C93E3C8">
        <w:rPr/>
        <w:t>oot</w:t>
      </w:r>
      <w:r w:rsidR="6C93E3C8">
        <w:rPr/>
        <w:t xml:space="preserve"> </w:t>
      </w:r>
      <w:r w:rsidR="6C93E3C8">
        <w:rPr/>
        <w:t>yer</w:t>
      </w:r>
      <w:r w:rsidR="6C93E3C8">
        <w:rPr/>
        <w:t xml:space="preserve"> chains!” </w:t>
      </w:r>
      <w:r w:rsidR="6C93E3C8">
        <w:rPr/>
        <w:t>So</w:t>
      </w:r>
      <w:r w:rsidR="6C93E3C8">
        <w:rPr/>
        <w:t xml:space="preserve"> you </w:t>
      </w:r>
      <w:r w:rsidR="6C93E3C8">
        <w:rPr/>
        <w:t>have</w:t>
      </w:r>
      <w:r w:rsidR="6C93E3C8">
        <w:rPr/>
        <w:t xml:space="preserve"> to </w:t>
      </w:r>
      <w:r w:rsidR="6C93E3C8">
        <w:rPr/>
        <w:t>organise</w:t>
      </w:r>
      <w:r w:rsidR="6C93E3C8">
        <w:rPr/>
        <w:t>!</w:t>
      </w:r>
    </w:p>
    <w:p w:rsidR="156E33F6" w:rsidP="156E33F6" w:rsidRDefault="156E33F6" w14:paraId="310A44C7" w14:textId="2F55051C">
      <w:pPr>
        <w:pStyle w:val="Normal"/>
      </w:pPr>
    </w:p>
    <w:p w:rsidRPr="0072486A" w:rsidR="005900A5" w:rsidRDefault="0072486A" w14:paraId="43446D1F" w14:textId="09FF2B84">
      <w:pPr>
        <w:rPr>
          <w:b/>
          <w:bCs/>
        </w:rPr>
      </w:pPr>
      <w:r w:rsidRPr="0072486A">
        <w:rPr>
          <w:b/>
          <w:bCs/>
        </w:rPr>
        <w:lastRenderedPageBreak/>
        <w:t>GLASGOW CENTRE</w:t>
      </w:r>
    </w:p>
    <w:p w:rsidRPr="0072486A" w:rsidR="005900A5" w:rsidP="156E33F6" w:rsidRDefault="007659FF" w14:paraId="4D58D803" w14:textId="4889D4F7">
      <w:pPr>
        <w:pStyle w:val="Normal"/>
        <w:rPr>
          <w:b w:val="1"/>
          <w:bCs w:val="1"/>
        </w:rPr>
      </w:pPr>
      <w:r w:rsidRPr="156E33F6" w:rsidR="156E33F6">
        <w:rPr>
          <w:b w:val="1"/>
          <w:bCs w:val="1"/>
        </w:rPr>
        <w:t xml:space="preserve">1. </w:t>
      </w:r>
      <w:r w:rsidRPr="156E33F6" w:rsidR="5297C869">
        <w:rPr>
          <w:b w:val="1"/>
          <w:bCs w:val="1"/>
        </w:rPr>
        <w:t xml:space="preserve">Tanoa </w:t>
      </w:r>
      <w:r w:rsidRPr="156E33F6" w:rsidR="5297C869">
        <w:rPr>
          <w:b w:val="1"/>
          <w:bCs w:val="1"/>
        </w:rPr>
        <w:t>Sasraku</w:t>
      </w:r>
      <w:r w:rsidRPr="156E33F6" w:rsidR="0A207366">
        <w:rPr>
          <w:b w:val="1"/>
          <w:bCs w:val="1"/>
        </w:rPr>
        <w:t xml:space="preserve"> - </w:t>
      </w:r>
      <w:r w:rsidRPr="156E33F6" w:rsidR="5297C869">
        <w:rPr>
          <w:b w:val="1"/>
          <w:bCs w:val="1"/>
        </w:rPr>
        <w:t>Tropical Hardware</w:t>
      </w:r>
    </w:p>
    <w:p w:rsidR="005900A5" w:rsidRDefault="007659FF" w14:paraId="32558E1A" w14:textId="48FD9A20">
      <w:r w:rsidRPr="0072486A">
        <w:rPr>
          <w:i/>
          <w:iCs/>
        </w:rPr>
        <w:t>Tropical Hardware</w:t>
      </w:r>
      <w:r>
        <w:t xml:space="preserve"> </w:t>
      </w:r>
      <w:r>
        <w:t xml:space="preserve">is an exhibition of new sculptural </w:t>
      </w:r>
      <w:r>
        <w:t xml:space="preserve">and installation work by Tanoa Sasraku. The exhibition </w:t>
      </w:r>
      <w:r>
        <w:t xml:space="preserve">takes uniforms and trinkets as carriers of personal and </w:t>
      </w:r>
      <w:r>
        <w:t xml:space="preserve">political memory, exploring how they are deployed in the </w:t>
      </w:r>
      <w:r>
        <w:t xml:space="preserve">quest for individual and state power. Featuring newly </w:t>
      </w:r>
      <w:r>
        <w:t>commissioned works on paper, found objects, and sculp</w:t>
      </w:r>
      <w:r>
        <w:t>ture, the artist contends with the role of women in craft</w:t>
      </w:r>
      <w:r>
        <w:t>ing the masculine ideal.</w:t>
      </w:r>
    </w:p>
    <w:p w:rsidR="005900A5" w:rsidRDefault="007659FF" w14:paraId="42BD886F" w14:textId="713211D4">
      <w:r>
        <w:t xml:space="preserve">Tanoa’s first solo exhibition in Scotland expands her </w:t>
      </w:r>
      <w:r>
        <w:t xml:space="preserve">sculptural practice through a sustained examination of </w:t>
      </w:r>
      <w:r>
        <w:t xml:space="preserve">the reconstruction of man: man at war, man in his coffin, </w:t>
      </w:r>
      <w:r>
        <w:t xml:space="preserve">and man imagined. Working with materials including </w:t>
      </w:r>
      <w:r>
        <w:t xml:space="preserve">disassembled combat clothing from tropical theatres, </w:t>
      </w:r>
      <w:r>
        <w:t>UV-tanned prints, and crude oil, Tanoa subjects each ele</w:t>
      </w:r>
      <w:r>
        <w:t xml:space="preserve">ment to a process of transformation, reconstituting them </w:t>
      </w:r>
      <w:r>
        <w:t xml:space="preserve">into sculptural forms that speak to the spectral presence </w:t>
      </w:r>
      <w:r>
        <w:t>of the departed authoritarian.</w:t>
      </w:r>
    </w:p>
    <w:p w:rsidR="3A87EF07" w:rsidRDefault="3A87EF07" w14:paraId="52C69B24" w14:textId="209F0EDC">
      <w:r w:rsidRPr="156E33F6" w:rsidR="3A87EF07">
        <w:rPr>
          <w:b w:val="1"/>
          <w:bCs w:val="1"/>
        </w:rPr>
        <w:t>E</w:t>
      </w:r>
      <w:r w:rsidRPr="156E33F6" w:rsidR="5297C869">
        <w:rPr>
          <w:b w:val="1"/>
          <w:bCs w:val="1"/>
        </w:rPr>
        <w:t>xhibition</w:t>
      </w:r>
      <w:r w:rsidRPr="156E33F6" w:rsidR="3A87EF07">
        <w:rPr>
          <w:b w:val="1"/>
          <w:bCs w:val="1"/>
        </w:rPr>
        <w:t xml:space="preserve"> </w:t>
      </w:r>
      <w:r>
        <w:br/>
      </w:r>
      <w:r w:rsidR="5297C869">
        <w:rPr/>
        <w:t>presented by</w:t>
      </w:r>
      <w:r w:rsidR="6347F2A7">
        <w:rPr/>
        <w:t xml:space="preserve"> </w:t>
      </w:r>
      <w:r w:rsidR="5297C869">
        <w:rPr/>
        <w:t>GLASGOW INTERNATIONAL</w:t>
      </w:r>
      <w:r>
        <w:br/>
      </w:r>
      <w:r w:rsidR="5297C869">
        <w:rPr/>
        <w:t xml:space="preserve">Clydeside Hall, The </w:t>
      </w:r>
      <w:r w:rsidR="5297C869">
        <w:rPr/>
        <w:t>Briggait</w:t>
      </w:r>
      <w:r w:rsidR="5297C869">
        <w:rPr/>
        <w:t xml:space="preserve"> </w:t>
      </w:r>
      <w:r w:rsidR="5297C869">
        <w:rPr/>
        <w:t xml:space="preserve">(Wasps Studios), 72 Clyde </w:t>
      </w:r>
      <w:r w:rsidR="5297C869">
        <w:rPr/>
        <w:t>Street, G1 5HZ</w:t>
      </w:r>
      <w:r>
        <w:tab/>
      </w:r>
      <w:r>
        <w:br/>
      </w:r>
      <w:r w:rsidR="5297C869">
        <w:rPr/>
        <w:t>Fri 5 Jun – Sun 21 Jun</w:t>
      </w:r>
      <w:r>
        <w:br/>
      </w:r>
      <w:r w:rsidR="5297C869">
        <w:rPr/>
        <w:t>10am – 5pm</w:t>
      </w:r>
      <w:r>
        <w:br/>
      </w:r>
      <w:r w:rsidR="6AA24A8B">
        <w:rPr/>
        <w:t xml:space="preserve">Venue Access </w:t>
      </w:r>
      <w:r w:rsidR="76341D99">
        <w:rPr/>
        <w:t xml:space="preserve">- </w:t>
      </w:r>
      <w:r w:rsidR="6AA24A8B">
        <w:drawing>
          <wp:inline wp14:editId="0AE88DCC" wp14:anchorId="53F2D5B1">
            <wp:extent cx="1714739" cy="466790"/>
            <wp:effectExtent l="0" t="0" r="0" b="0"/>
            <wp:docPr id="21072989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7298976" name="Picture 2107298976"/>
                    <pic:cNvPicPr/>
                  </pic:nvPicPr>
                  <pic:blipFill>
                    <a:blip xmlns:r="http://schemas.openxmlformats.org/officeDocument/2006/relationships" r:embed="rId1862103304">
                      <a:extLst>
                        <a:ext uri="{28A0092B-C50C-407E-A947-70E740481C1C}">
                          <a14:useLocalDpi xmlns:a14="http://schemas.microsoft.com/office/drawing/2010/main"/>
                        </a:ext>
                      </a:extLst>
                    </a:blip>
                    <a:stretch>
                      <a:fillRect/>
                    </a:stretch>
                  </pic:blipFill>
                  <pic:spPr>
                    <a:xfrm>
                      <a:off x="0" y="0"/>
                      <a:ext cx="1714739" cy="466790"/>
                    </a:xfrm>
                    <a:prstGeom prst="rect">
                      <a:avLst/>
                    </a:prstGeom>
                  </pic:spPr>
                </pic:pic>
              </a:graphicData>
            </a:graphic>
          </wp:inline>
        </w:drawing>
      </w:r>
    </w:p>
    <w:p w:rsidR="0072486A" w:rsidRDefault="0072486A" w14:paraId="4CF220C2" w14:textId="77777777"/>
    <w:p w:rsidR="0072486A" w:rsidP="156E33F6" w:rsidRDefault="0072486A" w14:paraId="6F4CF446" w14:textId="74A594DA">
      <w:pPr>
        <w:pStyle w:val="Normal"/>
        <w:rPr>
          <w:b w:val="1"/>
          <w:bCs w:val="1"/>
          <w:i w:val="1"/>
          <w:iCs w:val="1"/>
        </w:rPr>
      </w:pPr>
      <w:r w:rsidRPr="156E33F6" w:rsidR="156E33F6">
        <w:rPr>
          <w:b w:val="1"/>
          <w:bCs w:val="1"/>
        </w:rPr>
        <w:t xml:space="preserve">1. </w:t>
      </w:r>
      <w:r w:rsidRPr="156E33F6" w:rsidR="5297C869">
        <w:rPr>
          <w:b w:val="1"/>
          <w:bCs w:val="1"/>
        </w:rPr>
        <w:t>Renèe</w:t>
      </w:r>
      <w:r w:rsidRPr="156E33F6" w:rsidR="5297C869">
        <w:rPr>
          <w:b w:val="1"/>
          <w:bCs w:val="1"/>
        </w:rPr>
        <w:t xml:space="preserve"> </w:t>
      </w:r>
      <w:r w:rsidRPr="156E33F6" w:rsidR="5297C869">
        <w:rPr>
          <w:b w:val="1"/>
          <w:bCs w:val="1"/>
        </w:rPr>
        <w:t>Helèna</w:t>
      </w:r>
      <w:r w:rsidRPr="156E33F6" w:rsidR="5297C869">
        <w:rPr>
          <w:b w:val="1"/>
          <w:bCs w:val="1"/>
        </w:rPr>
        <w:t xml:space="preserve"> Browne</w:t>
      </w:r>
      <w:r w:rsidRPr="156E33F6" w:rsidR="3CFC06F4">
        <w:rPr>
          <w:b w:val="1"/>
          <w:bCs w:val="1"/>
        </w:rPr>
        <w:t xml:space="preserve"> - </w:t>
      </w:r>
      <w:r w:rsidRPr="156E33F6" w:rsidR="5297C869">
        <w:rPr>
          <w:b w:val="1"/>
          <w:bCs w:val="1"/>
          <w:i w:val="1"/>
          <w:iCs w:val="1"/>
        </w:rPr>
        <w:t>Flat</w:t>
      </w:r>
    </w:p>
    <w:p w:rsidR="005900A5" w:rsidRDefault="007659FF" w14:paraId="1B65233A" w14:textId="6F014487">
      <w:r>
        <w:t xml:space="preserve">Flat is a new moving-image installation by </w:t>
      </w:r>
      <w:proofErr w:type="spellStart"/>
      <w:r>
        <w:t>Renèe</w:t>
      </w:r>
      <w:proofErr w:type="spellEnd"/>
      <w:r>
        <w:t xml:space="preserve"> </w:t>
      </w:r>
      <w:proofErr w:type="spellStart"/>
      <w:r>
        <w:t>Helèna</w:t>
      </w:r>
      <w:proofErr w:type="spellEnd"/>
      <w:r>
        <w:t xml:space="preserve"> </w:t>
      </w:r>
      <w:r>
        <w:t xml:space="preserve">Browne that unfolds within the shifting conditions of </w:t>
      </w:r>
      <w:r>
        <w:t xml:space="preserve">the so-called “mica scandal” in Donegal, Ireland, where </w:t>
      </w:r>
      <w:r>
        <w:t xml:space="preserve">thousands of homes were discovered to have defective </w:t>
      </w:r>
      <w:r>
        <w:t>concrete blocks.</w:t>
      </w:r>
    </w:p>
    <w:p w:rsidR="005900A5" w:rsidRDefault="007659FF" w14:paraId="314CF1AF" w14:textId="6D29EE25">
      <w:r>
        <w:lastRenderedPageBreak/>
        <w:t xml:space="preserve">The work traces a period of transition wherein one </w:t>
      </w:r>
      <w:r>
        <w:t xml:space="preserve">dwelling is slowly relinquished as </w:t>
      </w:r>
      <w:r w:rsidR="0072486A">
        <w:t>a</w:t>
      </w:r>
      <w:r>
        <w:t xml:space="preserve">nother takes form, </w:t>
      </w:r>
      <w:r>
        <w:t xml:space="preserve">shaped through repetitive acts of making and unmaking. </w:t>
      </w:r>
    </w:p>
    <w:p w:rsidR="0072486A" w:rsidRDefault="007659FF" w14:paraId="1390ED42" w14:textId="77777777">
      <w:r w:rsidR="5297C869">
        <w:rPr/>
        <w:t xml:space="preserve">Attending to gestures of labour, care, and adaptation, </w:t>
      </w:r>
      <w:r w:rsidR="5297C869">
        <w:rPr/>
        <w:t>the film considers how knowledge circulates outside for</w:t>
      </w:r>
      <w:r w:rsidR="5297C869">
        <w:rPr/>
        <w:t>mal structures, carried instead through bodies, materi</w:t>
      </w:r>
      <w:r w:rsidR="5297C869">
        <w:rPr/>
        <w:t xml:space="preserve">als, and shared routines. Rooted in a rural environment </w:t>
      </w:r>
      <w:r w:rsidR="5297C869">
        <w:rPr/>
        <w:t xml:space="preserve">where weather, animals, and tools inform daily rhythms, </w:t>
      </w:r>
      <w:r w:rsidR="5297C869">
        <w:rPr/>
        <w:t xml:space="preserve">the installation reflects on how lives are </w:t>
      </w:r>
      <w:r w:rsidR="5297C869">
        <w:rPr/>
        <w:t>reorganised</w:t>
      </w:r>
      <w:r w:rsidR="5297C869">
        <w:rPr/>
        <w:t xml:space="preserve"> </w:t>
      </w:r>
      <w:r w:rsidR="5297C869">
        <w:rPr/>
        <w:t xml:space="preserve">through acts of repair and endurance. </w:t>
      </w:r>
      <w:r w:rsidRPr="156E33F6" w:rsidR="5297C869">
        <w:rPr>
          <w:i w:val="1"/>
          <w:iCs w:val="1"/>
        </w:rPr>
        <w:t>Flat</w:t>
      </w:r>
      <w:r w:rsidR="5297C869">
        <w:rPr/>
        <w:t xml:space="preserve"> </w:t>
      </w:r>
      <w:r w:rsidR="5297C869">
        <w:rPr/>
        <w:t xml:space="preserve">offers a close </w:t>
      </w:r>
      <w:r w:rsidR="5297C869">
        <w:rPr/>
        <w:t>study of resilience within conditions of structural change.</w:t>
      </w:r>
    </w:p>
    <w:p w:rsidR="12CABB77" w:rsidRDefault="12CABB77" w14:paraId="0D8251C4" w14:textId="2CF685B9">
      <w:r w:rsidRPr="156E33F6" w:rsidR="12CABB77">
        <w:rPr>
          <w:b w:val="1"/>
          <w:bCs w:val="1"/>
        </w:rPr>
        <w:t>Exhibition</w:t>
      </w:r>
      <w:r w:rsidR="12CABB77">
        <w:rPr/>
        <w:t xml:space="preserve"> </w:t>
      </w:r>
      <w:r>
        <w:br/>
      </w:r>
      <w:r w:rsidR="12CABB77">
        <w:rPr/>
        <w:t>presented by RENÈE HELÈNA BROWNE</w:t>
      </w:r>
      <w:r>
        <w:br/>
      </w:r>
      <w:r w:rsidR="12CABB77">
        <w:rPr/>
        <w:t xml:space="preserve">Corner Block, The </w:t>
      </w:r>
      <w:r w:rsidR="12CABB77">
        <w:rPr/>
        <w:t>Briggait</w:t>
      </w:r>
      <w:r w:rsidR="12CABB77">
        <w:rPr/>
        <w:t>, (Wasps Studios), 50 Clyde Street, G1 5HZ</w:t>
      </w:r>
      <w:r>
        <w:br/>
      </w:r>
      <w:r w:rsidR="12CABB77">
        <w:rPr/>
        <w:t>Fri 5 Jun – Sun 21 Jun</w:t>
      </w:r>
      <w:r>
        <w:br/>
      </w:r>
      <w:r w:rsidR="12CABB77">
        <w:rPr/>
        <w:t>Mon – Sun, 10am – 5pm</w:t>
      </w:r>
      <w:r>
        <w:br/>
      </w:r>
      <w:r w:rsidR="494DFF34">
        <w:rPr/>
        <w:t xml:space="preserve">Venue Access - </w:t>
      </w:r>
      <w:r w:rsidR="4446D2FD">
        <w:drawing>
          <wp:inline wp14:editId="0597983C" wp14:anchorId="1120F5A6">
            <wp:extent cx="1714739" cy="466790"/>
            <wp:effectExtent l="0" t="0" r="0" b="0"/>
            <wp:docPr id="21423786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7298976" name="Picture 2107298976"/>
                    <pic:cNvPicPr/>
                  </pic:nvPicPr>
                  <pic:blipFill>
                    <a:blip xmlns:r="http://schemas.openxmlformats.org/officeDocument/2006/relationships" r:embed="rId1862103304">
                      <a:extLst>
                        <a:ext uri="{28A0092B-C50C-407E-A947-70E740481C1C}">
                          <a14:useLocalDpi xmlns:a14="http://schemas.microsoft.com/office/drawing/2010/main"/>
                        </a:ext>
                      </a:extLst>
                    </a:blip>
                    <a:stretch>
                      <a:fillRect/>
                    </a:stretch>
                  </pic:blipFill>
                  <pic:spPr>
                    <a:xfrm>
                      <a:off x="0" y="0"/>
                      <a:ext cx="1714739" cy="466790"/>
                    </a:xfrm>
                    <a:prstGeom prst="rect">
                      <a:avLst/>
                    </a:prstGeom>
                  </pic:spPr>
                </pic:pic>
              </a:graphicData>
            </a:graphic>
          </wp:inline>
        </w:drawing>
      </w:r>
    </w:p>
    <w:p w:rsidR="156E33F6" w:rsidP="156E33F6" w:rsidRDefault="156E33F6" w14:paraId="7FE2F3A9" w14:textId="75DE1B41">
      <w:pPr>
        <w:pStyle w:val="Normal"/>
      </w:pPr>
    </w:p>
    <w:p w:rsidR="005900A5" w:rsidP="156E33F6" w:rsidRDefault="007659FF" w14:paraId="7D4A4072" w14:textId="2A6BF737">
      <w:pPr>
        <w:pStyle w:val="Normal"/>
        <w:ind w:left="0"/>
        <w:rPr>
          <w:b w:val="1"/>
          <w:bCs w:val="1"/>
        </w:rPr>
      </w:pPr>
      <w:r w:rsidRPr="156E33F6" w:rsidR="7ABE2E00">
        <w:rPr>
          <w:b w:val="1"/>
          <w:bCs w:val="1"/>
        </w:rPr>
        <w:t xml:space="preserve">2. </w:t>
      </w:r>
      <w:r w:rsidRPr="156E33F6" w:rsidR="5297C869">
        <w:rPr>
          <w:b w:val="1"/>
          <w:bCs w:val="1"/>
        </w:rPr>
        <w:t>Cathy Wilkes</w:t>
      </w:r>
    </w:p>
    <w:p w:rsidR="005900A5" w:rsidRDefault="007659FF" w14:paraId="53B3618B" w14:textId="288B3309">
      <w:r w:rsidR="5297C869">
        <w:rPr/>
        <w:t xml:space="preserve">Cathy Wilkes’ exhibition is </w:t>
      </w:r>
      <w:r w:rsidR="5297C869">
        <w:rPr/>
        <w:t>comprised</w:t>
      </w:r>
      <w:r w:rsidR="5297C869">
        <w:rPr/>
        <w:t xml:space="preserve"> of new sculptures </w:t>
      </w:r>
      <w:r w:rsidR="5297C869">
        <w:rPr/>
        <w:t>and paintings installed at The</w:t>
      </w:r>
      <w:r w:rsidR="38A07414">
        <w:rPr/>
        <w:t xml:space="preserve"> </w:t>
      </w:r>
      <w:r w:rsidR="3A87EF07">
        <w:rPr/>
        <w:t>M</w:t>
      </w:r>
      <w:r w:rsidR="5297C869">
        <w:rPr/>
        <w:t xml:space="preserve">odern Institute, Aird’s </w:t>
      </w:r>
      <w:r w:rsidR="5297C869">
        <w:rPr/>
        <w:t xml:space="preserve">Lane. Cathy grew up in a working-class area of East </w:t>
      </w:r>
      <w:r w:rsidR="5297C869">
        <w:rPr/>
        <w:t xml:space="preserve">Belfast and moved to Glasgow aged 19, in 1985. Her art </w:t>
      </w:r>
      <w:r w:rsidR="5297C869">
        <w:rPr/>
        <w:t>and writing are int</w:t>
      </w:r>
      <w:r w:rsidR="5297C869">
        <w:rPr/>
        <w:t>r</w:t>
      </w:r>
      <w:r w:rsidR="5297C869">
        <w:rPr/>
        <w:t>ospect</w:t>
      </w:r>
      <w:r w:rsidR="5297C869">
        <w:rPr/>
        <w:t>i</w:t>
      </w:r>
      <w:r w:rsidR="5297C869">
        <w:rPr/>
        <w:t xml:space="preserve">ve and sometimes at the edge </w:t>
      </w:r>
      <w:r w:rsidR="5297C869">
        <w:rPr/>
        <w:t xml:space="preserve">of legibility. At the same time, out of Cathy’s non-dualist </w:t>
      </w:r>
      <w:r w:rsidR="5297C869">
        <w:rPr/>
        <w:t xml:space="preserve">world </w:t>
      </w:r>
      <w:r w:rsidR="5297C869">
        <w:rPr/>
        <w:t>emerge</w:t>
      </w:r>
      <w:r w:rsidR="5297C869">
        <w:rPr/>
        <w:t xml:space="preserve"> figures and objects that are potently direct </w:t>
      </w:r>
      <w:r w:rsidR="5297C869">
        <w:rPr/>
        <w:t xml:space="preserve">and seditious. </w:t>
      </w:r>
    </w:p>
    <w:p w:rsidR="005900A5" w:rsidRDefault="007659FF" w14:paraId="1D5DDBE5" w14:textId="7EF95891">
      <w:r w:rsidR="5297C869">
        <w:rPr/>
        <w:t xml:space="preserve">This exhibition is part of a larger group of new works, </w:t>
      </w:r>
      <w:r w:rsidR="5297C869">
        <w:rPr/>
        <w:t xml:space="preserve">which will be shown at The Model in Sligo, Éire, in </w:t>
      </w:r>
      <w:r w:rsidR="5297C869">
        <w:rPr/>
        <w:t xml:space="preserve">September 2026. </w:t>
      </w:r>
    </w:p>
    <w:p w:rsidR="005900A5" w:rsidRDefault="007659FF" w14:paraId="5B8B5A40" w14:textId="5FEC212A">
      <w:r w:rsidR="5297C869">
        <w:rPr/>
        <w:t xml:space="preserve">Cathy won the Maria Lassnig Prize in 2018, </w:t>
      </w:r>
      <w:r w:rsidR="5297C869">
        <w:rPr/>
        <w:t>repre</w:t>
      </w:r>
      <w:r w:rsidR="5297C869">
        <w:rPr/>
        <w:t>sented</w:t>
      </w:r>
      <w:r w:rsidR="5297C869">
        <w:rPr/>
        <w:t xml:space="preserve"> Scotland at 51st Venice Biennale in 2005, and </w:t>
      </w:r>
      <w:r w:rsidR="5297C869">
        <w:rPr/>
        <w:t>Britain at the 58th Venice Biennale in 2019. Cathy was a</w:t>
      </w:r>
      <w:r w:rsidR="297ACE18">
        <w:rPr/>
        <w:t xml:space="preserve"> </w:t>
      </w:r>
      <w:r w:rsidR="5297C869">
        <w:rPr/>
        <w:t xml:space="preserve">founding member of </w:t>
      </w:r>
      <w:r w:rsidR="5297C869">
        <w:rPr/>
        <w:t>Castlemilk</w:t>
      </w:r>
      <w:r w:rsidR="5297C869">
        <w:rPr/>
        <w:t xml:space="preserve"> </w:t>
      </w:r>
      <w:r w:rsidR="5297C869">
        <w:rPr/>
        <w:t>Womanhouse</w:t>
      </w:r>
      <w:r w:rsidR="5297C869">
        <w:rPr/>
        <w:t xml:space="preserve">, Dalriada </w:t>
      </w:r>
      <w:r w:rsidR="5297C869">
        <w:rPr/>
        <w:t>Gallery, and</w:t>
      </w:r>
      <w:r w:rsidR="5297C869">
        <w:rPr/>
        <w:t xml:space="preserve"> Glendale Women’s Cafe, </w:t>
      </w:r>
      <w:r w:rsidR="5297C869">
        <w:rPr/>
        <w:t>Pollokshields</w:t>
      </w:r>
      <w:r w:rsidR="5297C869">
        <w:rPr/>
        <w:t>.</w:t>
      </w:r>
    </w:p>
    <w:p w:rsidR="005900A5" w:rsidP="156E33F6" w:rsidRDefault="005900A5" w14:paraId="266F4AAE" w14:textId="36F07E4C">
      <w:pPr>
        <w:rPr>
          <w:b w:val="1"/>
          <w:bCs w:val="1"/>
        </w:rPr>
      </w:pPr>
      <w:r w:rsidRPr="156E33F6" w:rsidR="7331B043">
        <w:rPr>
          <w:b w:val="1"/>
          <w:bCs w:val="1"/>
        </w:rPr>
        <w:t xml:space="preserve">Exhibition </w:t>
      </w:r>
    </w:p>
    <w:p w:rsidR="005900A5" w:rsidRDefault="005900A5" w14:paraId="20F98FFF" w14:textId="24E9146F">
      <w:r w:rsidR="7331B043">
        <w:rPr/>
        <w:t xml:space="preserve">presented by </w:t>
      </w:r>
      <w:r w:rsidR="7331B043">
        <w:rPr/>
        <w:t>THE MODERN INSTITUTE</w:t>
      </w:r>
      <w:r>
        <w:br/>
      </w:r>
      <w:r w:rsidR="7331B043">
        <w:rPr/>
        <w:t>The Modern Institute, 1–3 Aird's Lane, G1 5HU</w:t>
      </w:r>
    </w:p>
    <w:p w:rsidR="005900A5" w:rsidRDefault="005900A5" w14:paraId="316EB4AB" w14:textId="7B5400A1">
      <w:r w:rsidR="7331B043">
        <w:rPr/>
        <w:t xml:space="preserve">Fri 5 Jun – Wed 19 Aug </w:t>
      </w:r>
    </w:p>
    <w:p w:rsidR="005900A5" w:rsidRDefault="005900A5" w14:paraId="00BDD31A" w14:textId="799D9D35">
      <w:r w:rsidR="7331B043">
        <w:rPr/>
        <w:t xml:space="preserve">Fri 5 Jun – Sun 21 Jun </w:t>
      </w:r>
      <w:r>
        <w:br/>
      </w:r>
      <w:r w:rsidR="7331B043">
        <w:rPr/>
        <w:t>Mon – Fri, 10am – 6pm</w:t>
      </w:r>
      <w:r>
        <w:br/>
      </w:r>
      <w:r w:rsidR="7331B043">
        <w:rPr/>
        <w:t xml:space="preserve">Sat – Sun, 12pm – 5pm </w:t>
      </w:r>
    </w:p>
    <w:p w:rsidR="005900A5" w:rsidRDefault="005900A5" w14:paraId="0388FFB8" w14:textId="78FDAA77">
      <w:r w:rsidR="7331B043">
        <w:rPr/>
        <w:t xml:space="preserve">Mon 22 Jun – Wed 19 Aug </w:t>
      </w:r>
      <w:r>
        <w:br/>
      </w:r>
      <w:r w:rsidR="7331B043">
        <w:rPr/>
        <w:t xml:space="preserve">Tue – Fri, 11am – 6pm </w:t>
      </w:r>
      <w:r>
        <w:br/>
      </w:r>
      <w:r w:rsidR="7331B043">
        <w:rPr/>
        <w:t>Sat, 12pm – 5pm</w:t>
      </w:r>
    </w:p>
    <w:p w:rsidR="005900A5" w:rsidP="156E33F6" w:rsidRDefault="005900A5" w14:paraId="72A3D3EC" w14:textId="5F34FB21">
      <w:pPr>
        <w:pStyle w:val="Normal"/>
      </w:pPr>
      <w:r w:rsidR="67BF7242">
        <w:rPr/>
        <w:t xml:space="preserve">Venue Access - </w:t>
      </w:r>
      <w:r w:rsidR="67BF7242">
        <w:drawing>
          <wp:inline wp14:editId="7B209A87" wp14:anchorId="5C20D8EB">
            <wp:extent cx="1438476" cy="495369"/>
            <wp:effectExtent l="0" t="0" r="0" b="0"/>
            <wp:docPr id="20242539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4253927" name="Picture 2024253927"/>
                    <pic:cNvPicPr/>
                  </pic:nvPicPr>
                  <pic:blipFill>
                    <a:blip xmlns:r="http://schemas.openxmlformats.org/officeDocument/2006/relationships" r:embed="rId473673438">
                      <a:extLst>
                        <a:ext uri="{28A0092B-C50C-407E-A947-70E740481C1C}">
                          <a14:useLocalDpi xmlns:a14="http://schemas.microsoft.com/office/drawing/2010/main"/>
                        </a:ext>
                      </a:extLst>
                    </a:blip>
                    <a:stretch>
                      <a:fillRect/>
                    </a:stretch>
                  </pic:blipFill>
                  <pic:spPr>
                    <a:xfrm>
                      <a:off x="0" y="0"/>
                      <a:ext cx="1438476" cy="495369"/>
                    </a:xfrm>
                    <a:prstGeom prst="rect">
                      <a:avLst/>
                    </a:prstGeom>
                  </pic:spPr>
                </pic:pic>
              </a:graphicData>
            </a:graphic>
          </wp:inline>
        </w:drawing>
      </w:r>
    </w:p>
    <w:p w:rsidR="005900A5" w:rsidRDefault="007659FF" w14:paraId="1A93BF72" w14:textId="5CCC8284"/>
    <w:p w:rsidR="1E09A62B" w:rsidP="156E33F6" w:rsidRDefault="1E09A62B" w14:paraId="6F909AB4" w14:textId="7C3819D4">
      <w:pPr>
        <w:pStyle w:val="Normal"/>
        <w:ind w:left="0"/>
        <w:rPr>
          <w:b w:val="1"/>
          <w:bCs w:val="1"/>
        </w:rPr>
      </w:pPr>
      <w:r w:rsidRPr="156E33F6" w:rsidR="1E09A62B">
        <w:rPr>
          <w:b w:val="1"/>
          <w:bCs w:val="1"/>
        </w:rPr>
        <w:t xml:space="preserve">3. </w:t>
      </w:r>
      <w:r w:rsidRPr="156E33F6" w:rsidR="56BBD1F8">
        <w:rPr>
          <w:b w:val="1"/>
          <w:bCs w:val="1"/>
        </w:rPr>
        <w:t>Victoria Morton</w:t>
      </w:r>
    </w:p>
    <w:p w:rsidR="56BBD1F8" w:rsidRDefault="56BBD1F8" w14:paraId="5545AC5E" w14:textId="084FB815">
      <w:r w:rsidR="56BBD1F8">
        <w:rPr/>
        <w:t>Following on from her recent survey show at The Glasgow School of Art’s Reid Gallery, painter Victoria Morton installs a new body of work at The Modern Institute’s Osborne Street space.</w:t>
      </w:r>
    </w:p>
    <w:p w:rsidR="56BBD1F8" w:rsidRDefault="56BBD1F8" w14:paraId="604DC851" w14:textId="35344C92">
      <w:r w:rsidR="56BBD1F8">
        <w:rPr/>
        <w:t xml:space="preserve">Based between Glasgow and Fossombrone, Italy, Victoria is an artist and musician whose innovative work across disciplines spans over three decades. Known for her explorative and expansive approach to painting, she has also undertaken collaborations, residencies, and commissions extending into sculpture, textiles, sound, and costume design. Her work as a visual artist sits alongside her musical practice, both solo under the moniker Onde de Bouche, and in many collective initiatives, such as Elizabeth Go, the all-female band Muscles of Joy, and the ongoing music project Sotto Voce with Luke Fowler. </w:t>
      </w:r>
    </w:p>
    <w:p w:rsidR="56BBD1F8" w:rsidP="156E33F6" w:rsidRDefault="56BBD1F8" w14:paraId="2174A93B" w14:textId="41B22930">
      <w:pPr>
        <w:rPr>
          <w:b w:val="1"/>
          <w:bCs w:val="1"/>
        </w:rPr>
      </w:pPr>
      <w:r w:rsidRPr="156E33F6" w:rsidR="56BBD1F8">
        <w:rPr>
          <w:b w:val="1"/>
          <w:bCs w:val="1"/>
        </w:rPr>
        <w:t>Exhibition</w:t>
      </w:r>
      <w:r>
        <w:br/>
      </w:r>
      <w:r w:rsidR="56BBD1F8">
        <w:rPr/>
        <w:t xml:space="preserve">presented by </w:t>
      </w:r>
      <w:r>
        <w:br/>
      </w:r>
      <w:r w:rsidR="56BBD1F8">
        <w:rPr/>
        <w:t>THE MODERN INSTITUTE</w:t>
      </w:r>
      <w:r>
        <w:br/>
      </w:r>
      <w:r w:rsidR="56BBD1F8">
        <w:rPr/>
        <w:t>The Modern Institute, 14–20 Osborne Street, G1 5QN</w:t>
      </w:r>
    </w:p>
    <w:p w:rsidR="56BBD1F8" w:rsidRDefault="56BBD1F8" w14:paraId="13BD86D8">
      <w:r w:rsidR="56BBD1F8">
        <w:rPr/>
        <w:t xml:space="preserve">Fri 5 Jun – Sat 5 Sep </w:t>
      </w:r>
    </w:p>
    <w:p w:rsidR="56BBD1F8" w:rsidRDefault="56BBD1F8" w14:paraId="1CECC029" w14:textId="17D1CD30">
      <w:r w:rsidR="56BBD1F8">
        <w:rPr/>
        <w:t xml:space="preserve">Fri 5 Jun – Sun 21 Jun </w:t>
      </w:r>
      <w:r>
        <w:br/>
      </w:r>
      <w:r w:rsidR="56BBD1F8">
        <w:rPr/>
        <w:t xml:space="preserve">Mon – Fri, 10am – 6pm </w:t>
      </w:r>
      <w:r>
        <w:br/>
      </w:r>
      <w:r w:rsidR="56BBD1F8">
        <w:rPr/>
        <w:t xml:space="preserve">Sat – Sun, 12pm – 5pm </w:t>
      </w:r>
    </w:p>
    <w:p w:rsidR="56BBD1F8" w:rsidP="5CCEA67C" w:rsidRDefault="56BBD1F8" w14:paraId="3584A1D9" w14:textId="08F1BDD0">
      <w:pPr/>
      <w:r w:rsidR="44D80344">
        <w:rPr/>
        <w:t xml:space="preserve">Mon 22 Jun – Sat 5 Sep </w:t>
      </w:r>
      <w:r>
        <w:br/>
      </w:r>
      <w:r w:rsidR="44D80344">
        <w:rPr/>
        <w:t xml:space="preserve">Tue – Fri, 10am – 6pm </w:t>
      </w:r>
      <w:r>
        <w:br/>
      </w:r>
      <w:r w:rsidR="44D80344">
        <w:rPr/>
        <w:t>Sat, 12pm – 5pm</w:t>
      </w:r>
      <w:r>
        <w:br/>
      </w:r>
      <w:r w:rsidR="44D80344">
        <w:rPr/>
        <w:t xml:space="preserve">Venue Access - </w:t>
      </w:r>
      <w:r w:rsidR="44D80344">
        <w:drawing>
          <wp:inline wp14:editId="28AB84A5" wp14:anchorId="05BB59B9">
            <wp:extent cx="1438476" cy="495369"/>
            <wp:effectExtent l="0" t="0" r="0" b="0"/>
            <wp:docPr id="9606467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4253927" name="Picture 2024253927"/>
                    <pic:cNvPicPr/>
                  </pic:nvPicPr>
                  <pic:blipFill>
                    <a:blip xmlns:r="http://schemas.openxmlformats.org/officeDocument/2006/relationships" r:embed="rId473673438">
                      <a:extLst>
                        <a:ext uri="{28A0092B-C50C-407E-A947-70E740481C1C}">
                          <a14:useLocalDpi xmlns:a14="http://schemas.microsoft.com/office/drawing/2010/main"/>
                        </a:ext>
                      </a:extLst>
                    </a:blip>
                    <a:stretch>
                      <a:fillRect/>
                    </a:stretch>
                  </pic:blipFill>
                  <pic:spPr>
                    <a:xfrm>
                      <a:off x="0" y="0"/>
                      <a:ext cx="1438476" cy="495369"/>
                    </a:xfrm>
                    <a:prstGeom prst="rect">
                      <a:avLst/>
                    </a:prstGeom>
                  </pic:spPr>
                </pic:pic>
              </a:graphicData>
            </a:graphic>
          </wp:inline>
        </w:drawing>
      </w:r>
    </w:p>
    <w:p w:rsidR="156E33F6" w:rsidRDefault="156E33F6" w14:paraId="28D63F50" w14:textId="262E685C"/>
    <w:p w:rsidR="005900A5" w:rsidP="156E33F6" w:rsidRDefault="007659FF" w14:paraId="2A826D78" w14:textId="1A9103BD">
      <w:pPr>
        <w:pStyle w:val="Normal"/>
        <w:ind w:left="0"/>
        <w:rPr>
          <w:b w:val="1"/>
          <w:bCs w:val="1"/>
        </w:rPr>
      </w:pPr>
      <w:r w:rsidRPr="156E33F6" w:rsidR="376A7A76">
        <w:rPr>
          <w:b w:val="1"/>
          <w:bCs w:val="1"/>
        </w:rPr>
        <w:t xml:space="preserve">4. </w:t>
      </w:r>
      <w:r w:rsidRPr="156E33F6" w:rsidR="5297C869">
        <w:rPr>
          <w:b w:val="1"/>
          <w:bCs w:val="1"/>
        </w:rPr>
        <w:t>James Gladwell</w:t>
      </w:r>
    </w:p>
    <w:p w:rsidR="005900A5" w:rsidRDefault="007659FF" w14:paraId="374DAA60" w14:textId="71627298">
      <w:r w:rsidR="5297C869">
        <w:rPr/>
        <w:t xml:space="preserve">Project Ability presents James Gladwell’s cross-stitched </w:t>
      </w:r>
      <w:r w:rsidR="5297C869">
        <w:rPr/>
        <w:t>drawings, which vary in scale and feature intricate, col</w:t>
      </w:r>
      <w:r w:rsidR="5297C869">
        <w:rPr/>
        <w:t>ourful</w:t>
      </w:r>
      <w:r w:rsidR="5297C869">
        <w:rPr/>
        <w:t xml:space="preserve"> images drawn from James’s life and experiences. </w:t>
      </w:r>
    </w:p>
    <w:p w:rsidR="005900A5" w:rsidRDefault="005900A5" w14:paraId="38C78866" w14:textId="0089BD33">
      <w:r w:rsidR="5297C869">
        <w:rPr/>
        <w:t xml:space="preserve">Born into a Romany Gypsy family in 1950s Essex, </w:t>
      </w:r>
      <w:r w:rsidR="5297C869">
        <w:rPr/>
        <w:t xml:space="preserve">James was taught how to sew by his grandmother. Under </w:t>
      </w:r>
      <w:r w:rsidR="5297C869">
        <w:rPr/>
        <w:t xml:space="preserve">her guidance, James would decorate place mats with </w:t>
      </w:r>
      <w:r w:rsidR="5297C869">
        <w:rPr/>
        <w:t xml:space="preserve">cross-stitched flower designs. He left his family at nine </w:t>
      </w:r>
      <w:r w:rsidR="5297C869">
        <w:rPr/>
        <w:t>years old and spent his early life on the road or run</w:t>
      </w:r>
      <w:r w:rsidR="5297C869">
        <w:rPr/>
        <w:t>ning</w:t>
      </w:r>
      <w:r w:rsidR="5297C869">
        <w:rPr/>
        <w:t xml:space="preserve"> away from various homes and authorities. Aged 13, </w:t>
      </w:r>
      <w:r w:rsidR="5297C869">
        <w:rPr/>
        <w:t xml:space="preserve">James spent time at a training </w:t>
      </w:r>
      <w:r w:rsidR="5297C869">
        <w:rPr/>
        <w:t>centre</w:t>
      </w:r>
      <w:r w:rsidR="5297C869">
        <w:rPr/>
        <w:t xml:space="preserve"> in Essex, </w:t>
      </w:r>
      <w:r w:rsidR="5297C869">
        <w:rPr/>
        <w:t>where</w:t>
      </w:r>
      <w:r w:rsidR="5297C869">
        <w:rPr/>
        <w:t xml:space="preserve"> </w:t>
      </w:r>
      <w:r w:rsidR="5297C869">
        <w:rPr/>
        <w:t>his</w:t>
      </w:r>
      <w:r w:rsidR="5297C869">
        <w:rPr/>
        <w:t xml:space="preserve"> sewing abilities developed further. In 1981, James </w:t>
      </w:r>
      <w:r w:rsidR="5297C869">
        <w:rPr/>
        <w:t>found</w:t>
      </w:r>
      <w:r w:rsidR="5230E667">
        <w:rPr/>
        <w:t xml:space="preserve"> </w:t>
      </w:r>
      <w:r w:rsidR="5297C869">
        <w:rPr/>
        <w:t>Barrington Farm in Norfolk, where his artis</w:t>
      </w:r>
      <w:r w:rsidR="5297C869">
        <w:rPr/>
        <w:t xml:space="preserve">tic talents were encouraged. In 2013, James won the </w:t>
      </w:r>
      <w:r w:rsidR="5297C869">
        <w:rPr/>
        <w:t xml:space="preserve">Norwich Assembly House Art Show prize, and in 2016, he </w:t>
      </w:r>
      <w:r w:rsidR="5297C869">
        <w:rPr/>
        <w:t xml:space="preserve">received the Outside </w:t>
      </w:r>
      <w:r w:rsidR="5297C869">
        <w:rPr/>
        <w:t>In</w:t>
      </w:r>
      <w:r w:rsidR="5297C869">
        <w:rPr/>
        <w:t xml:space="preserve"> Award as part of Radical Craft: </w:t>
      </w:r>
      <w:r w:rsidR="5297C869">
        <w:rPr/>
        <w:t>Alternative Ways of Making.</w:t>
      </w:r>
    </w:p>
    <w:p w:rsidR="005900A5" w:rsidRDefault="005900A5" w14:paraId="66CABB72" w14:textId="4613677D">
      <w:r w:rsidRPr="156E33F6" w:rsidR="37A19B39">
        <w:rPr>
          <w:b w:val="1"/>
          <w:bCs w:val="1"/>
        </w:rPr>
        <w:t>Exhibition</w:t>
      </w:r>
      <w:r>
        <w:br/>
      </w:r>
      <w:r w:rsidR="37A19B39">
        <w:rPr/>
        <w:t>presented by</w:t>
      </w:r>
      <w:r>
        <w:br/>
      </w:r>
      <w:r w:rsidR="37A19B39">
        <w:rPr/>
        <w:t>PROJECT ABILITY</w:t>
      </w:r>
      <w:r>
        <w:br/>
      </w:r>
      <w:r w:rsidR="37A19B39">
        <w:rPr/>
        <w:t>Project Ability, Trongate 103, 103 Trongate, G1 5HD</w:t>
      </w:r>
    </w:p>
    <w:p w:rsidR="005900A5" w:rsidRDefault="005900A5" w14:paraId="5D40083D" w14:textId="71694AD9">
      <w:r w:rsidR="37A19B39">
        <w:rPr/>
        <w:t xml:space="preserve">Fri 5 Jun – Sun 21 Jun </w:t>
      </w:r>
      <w:r>
        <w:br/>
      </w:r>
      <w:r w:rsidR="37A19B39">
        <w:rPr/>
        <w:t xml:space="preserve">Mon – Sun, 11am – 6pm </w:t>
      </w:r>
    </w:p>
    <w:p w:rsidR="005900A5" w:rsidRDefault="005900A5" w14:paraId="67644166" w14:textId="56B94B98">
      <w:r w:rsidR="37A19B39">
        <w:rPr/>
        <w:t xml:space="preserve">Mon 22 Jun – Sat 18 Jul </w:t>
      </w:r>
      <w:r>
        <w:br/>
      </w:r>
      <w:r w:rsidR="37A19B39">
        <w:rPr/>
        <w:t>Wed – Sat, 11am – 5pm</w:t>
      </w:r>
    </w:p>
    <w:p w:rsidR="005900A5" w:rsidP="156E33F6" w:rsidRDefault="005900A5" w14:paraId="7E3CC45C" w14:textId="53ADB795">
      <w:pPr>
        <w:pStyle w:val="Normal"/>
      </w:pPr>
      <w:r w:rsidR="37A19B39">
        <w:rPr/>
        <w:t xml:space="preserve">Venue access - </w:t>
      </w:r>
      <w:r w:rsidR="37A19B39">
        <w:drawing>
          <wp:inline wp14:editId="470DC786" wp14:anchorId="43EF29F6">
            <wp:extent cx="2219635" cy="828791"/>
            <wp:effectExtent l="0" t="0" r="0" b="0"/>
            <wp:docPr id="15786017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4803654" name="Picture 624803654"/>
                    <pic:cNvPicPr/>
                  </pic:nvPicPr>
                  <pic:blipFill>
                    <a:blip xmlns:r="http://schemas.openxmlformats.org/officeDocument/2006/relationships" r:embed="rId1580390720">
                      <a:extLst>
                        <a:ext uri="{28A0092B-C50C-407E-A947-70E740481C1C}">
                          <a14:useLocalDpi xmlns:a14="http://schemas.microsoft.com/office/drawing/2010/main"/>
                        </a:ext>
                      </a:extLst>
                    </a:blip>
                    <a:stretch>
                      <a:fillRect/>
                    </a:stretch>
                  </pic:blipFill>
                  <pic:spPr>
                    <a:xfrm>
                      <a:off x="0" y="0"/>
                      <a:ext cx="2219635" cy="828791"/>
                    </a:xfrm>
                    <a:prstGeom prst="rect">
                      <a:avLst/>
                    </a:prstGeom>
                  </pic:spPr>
                </pic:pic>
              </a:graphicData>
            </a:graphic>
          </wp:inline>
        </w:drawing>
      </w:r>
    </w:p>
    <w:p w:rsidR="005900A5" w:rsidP="156E33F6" w:rsidRDefault="005900A5" w14:paraId="0D0B940D" w14:textId="76481D25">
      <w:pPr>
        <w:pStyle w:val="Normal"/>
      </w:pPr>
    </w:p>
    <w:p w:rsidR="005900A5" w:rsidP="156E33F6" w:rsidRDefault="007659FF" w14:paraId="7EA8BA5B" w14:textId="19C5D43A">
      <w:pPr>
        <w:pStyle w:val="Normal"/>
      </w:pPr>
      <w:r w:rsidRPr="156E33F6" w:rsidR="156E33F6">
        <w:rPr>
          <w:b w:val="1"/>
          <w:bCs w:val="1"/>
        </w:rPr>
        <w:t xml:space="preserve">4. </w:t>
      </w:r>
      <w:r w:rsidRPr="156E33F6" w:rsidR="5297C869">
        <w:rPr>
          <w:b w:val="1"/>
          <w:bCs w:val="1"/>
        </w:rPr>
        <w:t>A</w:t>
      </w:r>
      <w:r w:rsidRPr="156E33F6" w:rsidR="5297C869">
        <w:rPr>
          <w:b w:val="1"/>
          <w:bCs w:val="1"/>
        </w:rPr>
        <w:t>qsa Arif</w:t>
      </w:r>
      <w:r w:rsidRPr="156E33F6" w:rsidR="2EC48FDD">
        <w:rPr>
          <w:b w:val="1"/>
          <w:bCs w:val="1"/>
        </w:rPr>
        <w:t xml:space="preserve"> - </w:t>
      </w:r>
      <w:r w:rsidRPr="156E33F6" w:rsidR="5297C869">
        <w:rPr>
          <w:b w:val="1"/>
          <w:bCs w:val="1"/>
        </w:rPr>
        <w:t>Beneath the Ivory</w:t>
      </w:r>
      <w:r w:rsidRPr="156E33F6" w:rsidR="2E30FF40">
        <w:rPr>
          <w:b w:val="1"/>
          <w:bCs w:val="1"/>
        </w:rPr>
        <w:t xml:space="preserve"> </w:t>
      </w:r>
      <w:r w:rsidRPr="156E33F6" w:rsidR="5297C869">
        <w:rPr>
          <w:b w:val="1"/>
          <w:bCs w:val="1"/>
        </w:rPr>
        <w:t>is Molten Brown</w:t>
      </w:r>
    </w:p>
    <w:p w:rsidR="005900A5" w:rsidRDefault="007659FF" w14:paraId="0EF06B80" w14:textId="59C52727">
      <w:r w:rsidR="5297C869">
        <w:rPr/>
        <w:t xml:space="preserve">Beneath the Ivory is Molten Brown from Scottish </w:t>
      </w:r>
      <w:r w:rsidR="5297C869">
        <w:rPr/>
        <w:t xml:space="preserve">Pakistani interdisciplinary artist Aqsa Arif combines </w:t>
      </w:r>
      <w:r w:rsidR="5297C869">
        <w:rPr/>
        <w:t xml:space="preserve">moving image, installation, and textile photo prints, </w:t>
      </w:r>
      <w:r w:rsidR="5297C869">
        <w:rPr/>
        <w:t xml:space="preserve">crafting a narrative of the Lakshmi/Yakshi/Nymph, </w:t>
      </w:r>
      <w:r w:rsidR="5297C869">
        <w:rPr/>
        <w:t xml:space="preserve">oscillating between South Asian ancestral memory and </w:t>
      </w:r>
      <w:r w:rsidR="5297C869">
        <w:rPr/>
        <w:t>Western assimilation.</w:t>
      </w:r>
    </w:p>
    <w:p w:rsidR="005900A5" w:rsidRDefault="007659FF" w14:paraId="31AEF328" w14:textId="6FBA0249">
      <w:r w:rsidR="5297C869">
        <w:rPr/>
        <w:t xml:space="preserve">Drawing on resonances between South Asian and </w:t>
      </w:r>
      <w:r w:rsidR="5297C869">
        <w:rPr/>
        <w:t>Greco-Roman mythic forms, Aqsa embodies the mis</w:t>
      </w:r>
      <w:r w:rsidR="5297C869">
        <w:rPr/>
        <w:t>named “Pompeii Lakshmi</w:t>
      </w:r>
      <w:r w:rsidR="5297C869">
        <w:rPr/>
        <w:t>”,</w:t>
      </w:r>
      <w:r w:rsidR="5297C869">
        <w:rPr/>
        <w:t xml:space="preserve"> a figure estranged from her </w:t>
      </w:r>
      <w:r w:rsidR="5297C869">
        <w:rPr/>
        <w:t xml:space="preserve">origins as a Yakshi and shaped through translation and </w:t>
      </w:r>
      <w:r w:rsidR="5297C869">
        <w:rPr/>
        <w:t>reclassification</w:t>
      </w:r>
      <w:r w:rsidR="5297C869">
        <w:rPr/>
        <w:t xml:space="preserve">. Her avatar becomes a site of composite </w:t>
      </w:r>
      <w:r w:rsidR="5297C869">
        <w:rPr/>
        <w:t xml:space="preserve">identity, invoking historical practices in which imported </w:t>
      </w:r>
      <w:r w:rsidR="5297C869">
        <w:rPr/>
        <w:t xml:space="preserve">deities and motifs were absorbed and transformed within </w:t>
      </w:r>
      <w:r w:rsidR="5297C869">
        <w:rPr/>
        <w:t>Roman visual culture.</w:t>
      </w:r>
    </w:p>
    <w:p w:rsidR="005900A5" w:rsidRDefault="007659FF" w14:paraId="3FCEEE66" w14:textId="645D09C0">
      <w:r w:rsidR="5297C869">
        <w:rPr/>
        <w:t xml:space="preserve">In direct opposition to contemporary political rhetoric </w:t>
      </w:r>
      <w:r w:rsidR="5297C869">
        <w:rPr/>
        <w:t xml:space="preserve">invoking cultural “purity” as preservation, Aqsa reframes </w:t>
      </w:r>
      <w:r w:rsidR="5297C869">
        <w:rPr/>
        <w:t xml:space="preserve">belonging as layered rather than fixed, </w:t>
      </w:r>
      <w:r w:rsidR="5297C869">
        <w:rPr/>
        <w:t>centring</w:t>
      </w:r>
      <w:r w:rsidR="5297C869">
        <w:rPr/>
        <w:t xml:space="preserve"> </w:t>
      </w:r>
      <w:r w:rsidR="5297C869">
        <w:rPr/>
        <w:t>dias</w:t>
      </w:r>
      <w:r w:rsidR="5297C869">
        <w:rPr/>
        <w:t>poric</w:t>
      </w:r>
      <w:r w:rsidR="5297C869">
        <w:rPr/>
        <w:t xml:space="preserve"> experiences of misidentification and identity slip</w:t>
      </w:r>
      <w:r w:rsidR="5297C869">
        <w:rPr/>
        <w:t xml:space="preserve">page, and encouraging audiences to reconsider inherited </w:t>
      </w:r>
      <w:r w:rsidR="5297C869">
        <w:rPr/>
        <w:t>narratives and imagine more expansive genealogies.</w:t>
      </w:r>
    </w:p>
    <w:p w:rsidR="55C0EE31" w:rsidRDefault="55C0EE31" w14:paraId="12E8D569" w14:textId="317CE7DF">
      <w:r w:rsidRPr="156E33F6" w:rsidR="55C0EE31">
        <w:rPr>
          <w:b w:val="1"/>
          <w:bCs w:val="1"/>
        </w:rPr>
        <w:t>Exhibition</w:t>
      </w:r>
      <w:r>
        <w:br/>
      </w:r>
      <w:r w:rsidR="55C0EE31">
        <w:rPr/>
        <w:t>presented by STREET LEVEL PHOTOWORKS</w:t>
      </w:r>
      <w:r>
        <w:br/>
      </w:r>
      <w:r w:rsidR="55C0EE31">
        <w:rPr/>
        <w:t>Street Level Photoworks, Trongate 103, 103 Trongate, G1 5HD</w:t>
      </w:r>
    </w:p>
    <w:p w:rsidR="55C0EE31" w:rsidRDefault="55C0EE31" w14:paraId="575DDA93" w14:textId="436A3635">
      <w:r w:rsidR="55C0EE31">
        <w:rPr/>
        <w:t xml:space="preserve">Fri 5 Jun – Sun 21 Jun </w:t>
      </w:r>
      <w:r>
        <w:br/>
      </w:r>
      <w:r w:rsidR="55C0EE31">
        <w:rPr/>
        <w:t>10am – 5:30pm</w:t>
      </w:r>
    </w:p>
    <w:p w:rsidR="55C0EE31" w:rsidP="156E33F6" w:rsidRDefault="55C0EE31" w14:paraId="56E9C59B" w14:textId="50ED75B0">
      <w:pPr>
        <w:pStyle w:val="Normal"/>
      </w:pPr>
      <w:r w:rsidR="55C0EE31">
        <w:rPr/>
        <w:t xml:space="preserve">Venue access - </w:t>
      </w:r>
      <w:r w:rsidR="55C0EE31">
        <w:drawing>
          <wp:inline wp14:editId="6C074AF4" wp14:anchorId="36F54DA3">
            <wp:extent cx="2219635" cy="828791"/>
            <wp:effectExtent l="0" t="0" r="0" b="0"/>
            <wp:docPr id="19448728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4803654" name="Picture 624803654"/>
                    <pic:cNvPicPr/>
                  </pic:nvPicPr>
                  <pic:blipFill>
                    <a:blip xmlns:r="http://schemas.openxmlformats.org/officeDocument/2006/relationships" r:embed="rId1580390720">
                      <a:extLst>
                        <a:ext uri="{28A0092B-C50C-407E-A947-70E740481C1C}">
                          <a14:useLocalDpi xmlns:a14="http://schemas.microsoft.com/office/drawing/2010/main"/>
                        </a:ext>
                      </a:extLst>
                    </a:blip>
                    <a:stretch>
                      <a:fillRect/>
                    </a:stretch>
                  </pic:blipFill>
                  <pic:spPr>
                    <a:xfrm>
                      <a:off x="0" y="0"/>
                      <a:ext cx="2219635" cy="828791"/>
                    </a:xfrm>
                    <a:prstGeom prst="rect">
                      <a:avLst/>
                    </a:prstGeom>
                  </pic:spPr>
                </pic:pic>
              </a:graphicData>
            </a:graphic>
          </wp:inline>
        </w:drawing>
      </w:r>
    </w:p>
    <w:p w:rsidR="156E33F6" w:rsidP="156E33F6" w:rsidRDefault="156E33F6" w14:paraId="54746709" w14:textId="27F0AD89">
      <w:pPr>
        <w:pStyle w:val="Normal"/>
      </w:pPr>
    </w:p>
    <w:p w:rsidR="55C0EE31" w:rsidP="156E33F6" w:rsidRDefault="55C0EE31" w14:paraId="633B3B53" w14:textId="0CFDA539">
      <w:pPr>
        <w:pStyle w:val="Normal"/>
        <w:rPr>
          <w:b w:val="1"/>
          <w:bCs w:val="1"/>
        </w:rPr>
      </w:pPr>
      <w:r w:rsidRPr="156E33F6" w:rsidR="55C0EE31">
        <w:rPr>
          <w:b w:val="1"/>
          <w:bCs w:val="1"/>
        </w:rPr>
        <w:t>4. Ayesha Jones - The Backbone</w:t>
      </w:r>
    </w:p>
    <w:p w:rsidR="55C0EE31" w:rsidRDefault="55C0EE31" w14:paraId="7A870F9A" w14:textId="4FCC81AA">
      <w:r w:rsidR="55C0EE31">
        <w:rPr/>
        <w:t>Ayesha Jones’s The Backbone is a photographic series exploring idiopathic scoliosis as a lens to address female health more broadly. This intimate work brings together personal narratives and collective life stories, illuminating the experiences of females who have been historically marginalised in medical discourse, and includes newly commissioned writing by Pelumi Odubanjo, Natalie Mann, and Roma Bansil.</w:t>
      </w:r>
    </w:p>
    <w:p w:rsidR="55C0EE31" w:rsidRDefault="55C0EE31" w14:paraId="7FDD7A88" w14:textId="265E2682">
      <w:r w:rsidR="55C0EE31">
        <w:rPr/>
        <w:t>Through evocative images, intimate reflections, and storytelling, Ayesha shares her journey with severe scoliosis. The condition becomes a vehicle for the artist to challenge misconceptions, advocate for a comprehensive understanding of female health, and issue a call to action for equitable healthcare.</w:t>
      </w:r>
    </w:p>
    <w:p w:rsidR="55C0EE31" w:rsidRDefault="55C0EE31" w14:paraId="3C224EC2" w14:textId="74B5AB04">
      <w:r w:rsidR="55C0EE31">
        <w:rPr/>
        <w:t>Ayesha works with photography and film and is interested in art as a catalyst for growth, healing, and social impact.</w:t>
      </w:r>
    </w:p>
    <w:p w:rsidR="55C0EE31" w:rsidRDefault="55C0EE31" w14:paraId="794475B1" w14:textId="3A48096B">
      <w:r w:rsidRPr="156E33F6" w:rsidR="55C0EE31">
        <w:rPr>
          <w:b w:val="1"/>
          <w:bCs w:val="1"/>
        </w:rPr>
        <w:t>Exhibition</w:t>
      </w:r>
      <w:r>
        <w:br/>
      </w:r>
      <w:r w:rsidR="55C0EE31">
        <w:rPr/>
        <w:t>presented by STREET LEVEL PHOTOWORKS</w:t>
      </w:r>
      <w:r>
        <w:br/>
      </w:r>
      <w:r w:rsidR="55C0EE31">
        <w:rPr/>
        <w:t xml:space="preserve">Street Level </w:t>
      </w:r>
      <w:r w:rsidR="55C0EE31">
        <w:rPr/>
        <w:t>Photoworks</w:t>
      </w:r>
      <w:r w:rsidR="55C0EE31">
        <w:rPr/>
        <w:t xml:space="preserve">, </w:t>
      </w:r>
      <w:r w:rsidR="55C0EE31">
        <w:rPr/>
        <w:t>Trongate</w:t>
      </w:r>
      <w:r w:rsidR="55C0EE31">
        <w:rPr/>
        <w:t xml:space="preserve"> 103, 103 </w:t>
      </w:r>
      <w:r w:rsidR="55C0EE31">
        <w:rPr/>
        <w:t>Trongate</w:t>
      </w:r>
      <w:r w:rsidR="55C0EE31">
        <w:rPr/>
        <w:t>, G1 5HD</w:t>
      </w:r>
    </w:p>
    <w:p w:rsidR="55C0EE31" w:rsidRDefault="55C0EE31" w14:paraId="187055DB" w14:textId="58E08483">
      <w:r w:rsidR="55C0EE31">
        <w:rPr/>
        <w:t xml:space="preserve">Fri 5 Jun – Sun 21 Jun </w:t>
      </w:r>
      <w:r>
        <w:br/>
      </w:r>
      <w:r w:rsidR="55C0EE31">
        <w:rPr/>
        <w:t>10am – 5:30pm</w:t>
      </w:r>
    </w:p>
    <w:p w:rsidR="55C0EE31" w:rsidP="156E33F6" w:rsidRDefault="55C0EE31" w14:paraId="4B616729" w14:textId="3814372A">
      <w:pPr>
        <w:pStyle w:val="Normal"/>
      </w:pPr>
      <w:r w:rsidR="55C0EE31">
        <w:rPr/>
        <w:t xml:space="preserve">Venue access - </w:t>
      </w:r>
      <w:r w:rsidR="55C0EE31">
        <w:drawing>
          <wp:inline wp14:editId="4D110363" wp14:anchorId="2BF7231A">
            <wp:extent cx="2219635" cy="828791"/>
            <wp:effectExtent l="0" t="0" r="0" b="0"/>
            <wp:docPr id="15216653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4803654" name="Picture 624803654"/>
                    <pic:cNvPicPr/>
                  </pic:nvPicPr>
                  <pic:blipFill>
                    <a:blip xmlns:r="http://schemas.openxmlformats.org/officeDocument/2006/relationships" r:embed="rId1580390720">
                      <a:extLst>
                        <a:ext uri="{28A0092B-C50C-407E-A947-70E740481C1C}">
                          <a14:useLocalDpi xmlns:a14="http://schemas.microsoft.com/office/drawing/2010/main"/>
                        </a:ext>
                      </a:extLst>
                    </a:blip>
                    <a:stretch>
                      <a:fillRect/>
                    </a:stretch>
                  </pic:blipFill>
                  <pic:spPr>
                    <a:xfrm>
                      <a:off x="0" y="0"/>
                      <a:ext cx="2219635" cy="828791"/>
                    </a:xfrm>
                    <a:prstGeom prst="rect">
                      <a:avLst/>
                    </a:prstGeom>
                  </pic:spPr>
                </pic:pic>
              </a:graphicData>
            </a:graphic>
          </wp:inline>
        </w:drawing>
      </w:r>
    </w:p>
    <w:p w:rsidR="156E33F6" w:rsidRDefault="156E33F6" w14:paraId="7EC22552" w14:textId="4F225748"/>
    <w:p w:rsidR="156E33F6" w:rsidP="156E33F6" w:rsidRDefault="156E33F6" w14:paraId="7B1336B2" w14:textId="0B363F98">
      <w:pPr>
        <w:pStyle w:val="Normal"/>
      </w:pPr>
      <w:r w:rsidRPr="156E33F6" w:rsidR="156E33F6">
        <w:rPr>
          <w:b w:val="1"/>
          <w:bCs w:val="1"/>
        </w:rPr>
        <w:t xml:space="preserve">4. </w:t>
      </w:r>
      <w:r w:rsidRPr="156E33F6" w:rsidR="6529BA51">
        <w:rPr>
          <w:b w:val="1"/>
          <w:bCs w:val="1"/>
        </w:rPr>
        <w:t>Andrew</w:t>
      </w:r>
      <w:r w:rsidRPr="156E33F6" w:rsidR="6529BA51">
        <w:rPr>
          <w:b w:val="1"/>
          <w:bCs w:val="1"/>
        </w:rPr>
        <w:t xml:space="preserve"> Cranston, </w:t>
      </w:r>
      <w:r w:rsidRPr="156E33F6" w:rsidR="6529BA51">
        <w:rPr>
          <w:b w:val="1"/>
          <w:bCs w:val="1"/>
        </w:rPr>
        <w:t xml:space="preserve">Lorna Robertson - </w:t>
      </w:r>
      <w:r w:rsidRPr="156E33F6" w:rsidR="6529BA51">
        <w:rPr>
          <w:b w:val="1"/>
          <w:bCs w:val="1"/>
        </w:rPr>
        <w:t>Painting, our mutual friend</w:t>
      </w:r>
    </w:p>
    <w:p w:rsidR="6529BA51" w:rsidRDefault="6529BA51" w14:paraId="2F0C49B7" w14:textId="6CBFFFBB">
      <w:r w:rsidR="6529BA51">
        <w:rPr/>
        <w:t>Painting, our mutual friend brings together etch</w:t>
      </w:r>
      <w:r w:rsidR="6529BA51">
        <w:rPr/>
        <w:t>ing</w:t>
      </w:r>
      <w:r w:rsidR="6529BA51">
        <w:rPr/>
        <w:t xml:space="preserve">, monoprints, </w:t>
      </w:r>
      <w:r w:rsidR="6529BA51">
        <w:rPr/>
        <w:t>watercolours</w:t>
      </w:r>
      <w:r w:rsidR="6529BA51">
        <w:rPr/>
        <w:t xml:space="preserve">, and oil paintings by </w:t>
      </w:r>
      <w:r w:rsidR="6529BA51">
        <w:rPr/>
        <w:t xml:space="preserve">artists and life partners Andrew Cranston and Lorna </w:t>
      </w:r>
      <w:r w:rsidR="6529BA51">
        <w:rPr/>
        <w:t xml:space="preserve">Robertson. The exhibition explores the tension and </w:t>
      </w:r>
      <w:r w:rsidR="6529BA51">
        <w:rPr/>
        <w:t>dia</w:t>
      </w:r>
      <w:r w:rsidR="6529BA51">
        <w:rPr/>
        <w:t>logue</w:t>
      </w:r>
      <w:r w:rsidR="6529BA51">
        <w:rPr/>
        <w:t xml:space="preserve"> between printmaking and painting, reflecting the </w:t>
      </w:r>
      <w:r w:rsidR="6529BA51">
        <w:rPr/>
        <w:t xml:space="preserve">closeness and contrast within their creative practices. </w:t>
      </w:r>
    </w:p>
    <w:p w:rsidR="6529BA51" w:rsidRDefault="6529BA51" w14:paraId="659B8CA0" w14:textId="17D84AE9">
      <w:r w:rsidR="6529BA51">
        <w:rPr/>
        <w:t xml:space="preserve">Andrew works primarily in oil, building richly layered </w:t>
      </w:r>
      <w:r w:rsidR="6529BA51">
        <w:rPr/>
        <w:t xml:space="preserve">surfaces of varnish, paint, and distemper on canvas and </w:t>
      </w:r>
      <w:r w:rsidR="6529BA51">
        <w:rPr/>
        <w:t>found book covers. Lorna uses paint, drawing, and col</w:t>
      </w:r>
      <w:r w:rsidR="6529BA51">
        <w:rPr/>
        <w:t>lage</w:t>
      </w:r>
      <w:r w:rsidR="6529BA51">
        <w:rPr/>
        <w:t xml:space="preserve"> to create shimmering, layered works that explore </w:t>
      </w:r>
      <w:r w:rsidR="6529BA51">
        <w:rPr/>
        <w:t xml:space="preserve">the female form, </w:t>
      </w:r>
      <w:r w:rsidR="6529BA51">
        <w:rPr/>
        <w:t>colour</w:t>
      </w:r>
      <w:r w:rsidR="6529BA51">
        <w:rPr/>
        <w:t xml:space="preserve">, and narrative, evoking worlds </w:t>
      </w:r>
      <w:r w:rsidR="6529BA51">
        <w:rPr/>
        <w:t xml:space="preserve">that </w:t>
      </w:r>
      <w:r w:rsidR="6529BA51">
        <w:rPr/>
        <w:t>feel</w:t>
      </w:r>
      <w:r w:rsidR="6529BA51">
        <w:rPr/>
        <w:t xml:space="preserve"> both familiar and </w:t>
      </w:r>
      <w:r w:rsidR="6529BA51">
        <w:rPr/>
        <w:t>other</w:t>
      </w:r>
      <w:r w:rsidR="6529BA51">
        <w:rPr/>
        <w:t xml:space="preserve">. </w:t>
      </w:r>
    </w:p>
    <w:p w:rsidR="6529BA51" w:rsidRDefault="6529BA51" w14:paraId="69BC690C" w14:textId="041974F7">
      <w:r w:rsidR="6529BA51">
        <w:rPr/>
        <w:t xml:space="preserve">Developed through experimental residencies at </w:t>
      </w:r>
      <w:r w:rsidR="6529BA51">
        <w:rPr/>
        <w:t xml:space="preserve">Glasgow Print Studio from 2025 to 2026, the exhibition </w:t>
      </w:r>
      <w:r w:rsidR="6529BA51">
        <w:rPr/>
        <w:t>presents new print works alongside painting, consider</w:t>
      </w:r>
      <w:r w:rsidR="6529BA51">
        <w:rPr/>
        <w:t>ing</w:t>
      </w:r>
      <w:r w:rsidR="6529BA51">
        <w:rPr/>
        <w:t xml:space="preserve"> how these practices intersect and respond to one </w:t>
      </w:r>
      <w:r w:rsidR="6529BA51">
        <w:rPr/>
        <w:t xml:space="preserve">another as a cohesive body of work. </w:t>
      </w:r>
    </w:p>
    <w:p w:rsidR="22A2F58C" w:rsidRDefault="22A2F58C" w14:paraId="681676D8" w14:textId="6429EB4F">
      <w:r w:rsidRPr="156E33F6" w:rsidR="22A2F58C">
        <w:rPr>
          <w:b w:val="1"/>
          <w:bCs w:val="1"/>
        </w:rPr>
        <w:t>Exhibition</w:t>
      </w:r>
      <w:r>
        <w:br/>
      </w:r>
      <w:r w:rsidR="22A2F58C">
        <w:rPr/>
        <w:t>presented by</w:t>
      </w:r>
      <w:r w:rsidR="2EA633E1">
        <w:rPr/>
        <w:t xml:space="preserve"> </w:t>
      </w:r>
      <w:r w:rsidR="22A2F58C">
        <w:rPr/>
        <w:t xml:space="preserve">GLASGOW PRINT STUDIO </w:t>
      </w:r>
      <w:r>
        <w:br/>
      </w:r>
      <w:r w:rsidR="22A2F58C">
        <w:rPr/>
        <w:t>curated by CLAIRE FORSYTH</w:t>
      </w:r>
      <w:r>
        <w:br/>
      </w:r>
      <w:r w:rsidR="22A2F58C">
        <w:rPr/>
        <w:t xml:space="preserve">Glasgow Print Studio, </w:t>
      </w:r>
      <w:r w:rsidR="22A2F58C">
        <w:rPr/>
        <w:t>Trongate</w:t>
      </w:r>
      <w:r w:rsidR="22A2F58C">
        <w:rPr/>
        <w:t xml:space="preserve"> 103, 103 </w:t>
      </w:r>
      <w:r w:rsidR="22A2F58C">
        <w:rPr/>
        <w:t>Trongate</w:t>
      </w:r>
      <w:r w:rsidR="22A2F58C">
        <w:rPr/>
        <w:t>, G1 5HD</w:t>
      </w:r>
    </w:p>
    <w:p w:rsidR="22A2F58C" w:rsidRDefault="22A2F58C" w14:paraId="155877B0">
      <w:r w:rsidR="22A2F58C">
        <w:rPr/>
        <w:t xml:space="preserve">Fri 5 Jun – Sat 1 Aug </w:t>
      </w:r>
    </w:p>
    <w:p w:rsidR="22A2F58C" w:rsidRDefault="22A2F58C" w14:paraId="62B21822" w14:textId="5A8021FC">
      <w:r w:rsidR="22A2F58C">
        <w:rPr/>
        <w:t xml:space="preserve">Fri 5 Jun – Sun 21 Jun </w:t>
      </w:r>
      <w:r>
        <w:br/>
      </w:r>
      <w:r w:rsidR="22A2F58C">
        <w:rPr/>
        <w:t xml:space="preserve">Mon – Sun, 10am – 5.30pm </w:t>
      </w:r>
    </w:p>
    <w:p w:rsidR="22A2F58C" w:rsidRDefault="22A2F58C" w14:paraId="13D71BE0" w14:textId="223661D9">
      <w:r w:rsidR="22A2F58C">
        <w:rPr/>
        <w:t xml:space="preserve">Mon 22 Jun – Sat 1 Aug </w:t>
      </w:r>
      <w:r>
        <w:br/>
      </w:r>
      <w:r w:rsidR="22A2F58C">
        <w:rPr/>
        <w:t>Tue – Sat, 10am – 5.30pm</w:t>
      </w:r>
    </w:p>
    <w:p w:rsidR="22A2F58C" w:rsidP="156E33F6" w:rsidRDefault="22A2F58C" w14:paraId="00ED0F2B" w14:textId="0413F304">
      <w:pPr>
        <w:pStyle w:val="Normal"/>
      </w:pPr>
      <w:r w:rsidR="22A2F58C">
        <w:rPr/>
        <w:t xml:space="preserve">Venue access - </w:t>
      </w:r>
      <w:r w:rsidR="22A2F58C">
        <w:drawing>
          <wp:inline wp14:editId="54404190" wp14:anchorId="1A1888B6">
            <wp:extent cx="2676899" cy="504895"/>
            <wp:effectExtent l="0" t="0" r="0" b="0"/>
            <wp:docPr id="17764841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6484126" name="Picture 1776484126"/>
                    <pic:cNvPicPr/>
                  </pic:nvPicPr>
                  <pic:blipFill>
                    <a:blip xmlns:r="http://schemas.openxmlformats.org/officeDocument/2006/relationships" r:embed="rId1400981457">
                      <a:extLst>
                        <a:ext uri="{28A0092B-C50C-407E-A947-70E740481C1C}">
                          <a14:useLocalDpi xmlns:a14="http://schemas.microsoft.com/office/drawing/2010/main"/>
                        </a:ext>
                      </a:extLst>
                    </a:blip>
                    <a:stretch>
                      <a:fillRect/>
                    </a:stretch>
                  </pic:blipFill>
                  <pic:spPr>
                    <a:xfrm>
                      <a:off x="0" y="0"/>
                      <a:ext cx="2676899" cy="504895"/>
                    </a:xfrm>
                    <a:prstGeom prst="rect">
                      <a:avLst/>
                    </a:prstGeom>
                  </pic:spPr>
                </pic:pic>
              </a:graphicData>
            </a:graphic>
          </wp:inline>
        </w:drawing>
      </w:r>
    </w:p>
    <w:p w:rsidR="156E33F6" w:rsidRDefault="156E33F6" w14:paraId="1F336A44" w14:textId="07FF72A4"/>
    <w:p w:rsidR="005900A5" w:rsidP="156E33F6" w:rsidRDefault="007659FF" w14:paraId="00261C70" w14:textId="30E24A3E">
      <w:pPr>
        <w:pStyle w:val="Normal"/>
        <w:rPr>
          <w:b w:val="1"/>
          <w:bCs w:val="1"/>
        </w:rPr>
      </w:pPr>
      <w:r w:rsidRPr="156E33F6" w:rsidR="156E33F6">
        <w:rPr>
          <w:b w:val="1"/>
          <w:bCs w:val="1"/>
        </w:rPr>
        <w:t xml:space="preserve">5. </w:t>
      </w:r>
      <w:r w:rsidRPr="156E33F6" w:rsidR="5297C869">
        <w:rPr>
          <w:b w:val="1"/>
          <w:bCs w:val="1"/>
        </w:rPr>
        <w:t>Jasmine T ogo-Brisby</w:t>
      </w:r>
      <w:r w:rsidRPr="156E33F6" w:rsidR="22F5BFE5">
        <w:rPr>
          <w:b w:val="1"/>
          <w:bCs w:val="1"/>
        </w:rPr>
        <w:t xml:space="preserve"> - </w:t>
      </w:r>
      <w:r w:rsidRPr="156E33F6" w:rsidR="5297C869">
        <w:rPr>
          <w:b w:val="1"/>
          <w:bCs w:val="1"/>
        </w:rPr>
        <w:t>Liquid Land</w:t>
      </w:r>
    </w:p>
    <w:p w:rsidR="005900A5" w:rsidRDefault="007659FF" w14:paraId="222DF494" w14:textId="50381C73">
      <w:r w:rsidR="5297C869">
        <w:rPr/>
        <w:t xml:space="preserve">Liquid </w:t>
      </w:r>
      <w:r w:rsidR="5297C869">
        <w:rPr/>
        <w:t>Land marks</w:t>
      </w:r>
      <w:r w:rsidR="5297C869">
        <w:rPr/>
        <w:t xml:space="preserve"> the debut European solo exhibition </w:t>
      </w:r>
      <w:r w:rsidR="5297C869">
        <w:rPr/>
        <w:t>by Australian South Sea Islander artist Jasmine Togo-</w:t>
      </w:r>
      <w:r w:rsidR="5297C869">
        <w:rPr/>
        <w:t xml:space="preserve">Brisby. Created in response to the architectural and </w:t>
      </w:r>
      <w:r w:rsidR="5297C869">
        <w:rPr/>
        <w:t xml:space="preserve">social history of Glasgow’s Gallery of Modern Art, the </w:t>
      </w:r>
      <w:r w:rsidR="5297C869">
        <w:rPr/>
        <w:t xml:space="preserve">exhibition presents new site-specific installations and </w:t>
      </w:r>
      <w:r w:rsidR="5297C869">
        <w:rPr/>
        <w:t xml:space="preserve">sculptural works. Exploring histories of enslavement </w:t>
      </w:r>
      <w:r w:rsidR="5297C869">
        <w:rPr/>
        <w:t xml:space="preserve">and tracing relationships across the Pacific, Australia, </w:t>
      </w:r>
      <w:r w:rsidR="5297C869">
        <w:rPr/>
        <w:t>and wider global contexts through the visual motif</w:t>
      </w:r>
      <w:r w:rsidR="1FF4DD66">
        <w:rPr/>
        <w:t xml:space="preserve"> </w:t>
      </w:r>
      <w:r w:rsidR="5297C869">
        <w:rPr/>
        <w:t>of</w:t>
      </w:r>
      <w:r w:rsidR="53868144">
        <w:rPr/>
        <w:t xml:space="preserve"> </w:t>
      </w:r>
      <w:r w:rsidR="5297C869">
        <w:rPr/>
        <w:t>“</w:t>
      </w:r>
      <w:r w:rsidR="5297C869">
        <w:rPr/>
        <w:t>blackbirding</w:t>
      </w:r>
      <w:r w:rsidR="5297C869">
        <w:rPr/>
        <w:t>”</w:t>
      </w:r>
      <w:r w:rsidR="5297C869">
        <w:rPr/>
        <w:t xml:space="preserve">—the coercive </w:t>
      </w:r>
      <w:r w:rsidR="5297C869">
        <w:rPr/>
        <w:t>labour</w:t>
      </w:r>
      <w:r w:rsidR="5297C869">
        <w:rPr/>
        <w:t xml:space="preserve"> trade that forcibly </w:t>
      </w:r>
      <w:r w:rsidR="5297C869">
        <w:rPr/>
        <w:t>displaced Pacific Islanders in the nineteenth century—</w:t>
      </w:r>
      <w:r w:rsidR="5297C869">
        <w:rPr/>
        <w:t xml:space="preserve">these works illuminate the transnational systems that </w:t>
      </w:r>
      <w:r w:rsidR="5297C869">
        <w:rPr/>
        <w:t xml:space="preserve">sustained industries of exploitation and the enduring </w:t>
      </w:r>
      <w:r w:rsidR="5297C869">
        <w:rPr/>
        <w:t>legacy of the Pacific slave trade.</w:t>
      </w:r>
    </w:p>
    <w:p w:rsidR="005900A5" w:rsidRDefault="007659FF" w14:paraId="68E78D07" w14:textId="4C52B3C1">
      <w:r w:rsidR="5297C869">
        <w:rPr/>
        <w:t xml:space="preserve">At the exhibition's heart is a full-scale recreation of </w:t>
      </w:r>
      <w:r w:rsidR="5297C869">
        <w:rPr/>
        <w:t xml:space="preserve">the artist’s ancestral home in Australia, originally built </w:t>
      </w:r>
      <w:r w:rsidR="5297C869">
        <w:rPr/>
        <w:t xml:space="preserve">by her Ni-Vanuatu forebears. Modelled after a family </w:t>
      </w:r>
      <w:r w:rsidR="5297C869">
        <w:rPr/>
        <w:t xml:space="preserve">photograph, the thatched hut becomes a vessel for lived </w:t>
      </w:r>
      <w:r w:rsidR="5297C869">
        <w:rPr/>
        <w:t xml:space="preserve">memory, </w:t>
      </w:r>
      <w:r w:rsidR="5297C869">
        <w:rPr/>
        <w:t>honouring</w:t>
      </w:r>
      <w:r w:rsidR="5297C869">
        <w:rPr/>
        <w:t xml:space="preserve"> lineages often obscured or erased by </w:t>
      </w:r>
      <w:r w:rsidR="5297C869">
        <w:rPr/>
        <w:t xml:space="preserve">colonial record-keeping, and speaking to descendants of </w:t>
      </w:r>
      <w:r w:rsidR="5297C869">
        <w:rPr/>
        <w:t xml:space="preserve">enslaved peoples whose histories </w:t>
      </w:r>
      <w:r w:rsidR="5297C869">
        <w:rPr/>
        <w:t>remain</w:t>
      </w:r>
      <w:r w:rsidR="5297C869">
        <w:rPr/>
        <w:t xml:space="preserve"> undocumented.</w:t>
      </w:r>
    </w:p>
    <w:p w:rsidR="005900A5" w:rsidRDefault="005900A5" w14:paraId="53FFBE22" w14:textId="0BA8517E">
      <w:r w:rsidRPr="156E33F6" w:rsidR="314018D6">
        <w:rPr>
          <w:b w:val="1"/>
          <w:bCs w:val="1"/>
        </w:rPr>
        <w:t>Exhibition</w:t>
      </w:r>
      <w:r>
        <w:br/>
      </w:r>
      <w:r w:rsidR="314018D6">
        <w:rPr/>
        <w:t>presented by GLASGOW INTERNATIONAL WITH GALLERY OF MODERN ART, GLASGOW</w:t>
      </w:r>
      <w:r>
        <w:br/>
      </w:r>
      <w:r w:rsidR="314018D6">
        <w:rPr/>
        <w:t>Gallery One, GoMA, 111 Queen Street, Royal Exchange Square, G1 3AH</w:t>
      </w:r>
    </w:p>
    <w:p w:rsidR="005900A5" w:rsidP="156E33F6" w:rsidRDefault="005900A5" w14:paraId="60061E4C" w14:textId="4BC25490">
      <w:pPr>
        <w:pStyle w:val="Normal"/>
      </w:pPr>
      <w:r w:rsidR="314018D6">
        <w:rPr/>
        <w:t>Fri 5 Jun – Sun 6 Sep</w:t>
      </w:r>
      <w:r>
        <w:br/>
      </w:r>
      <w:r w:rsidR="314018D6">
        <w:rPr/>
        <w:t xml:space="preserve">Mon – Thu &amp; Sat, 10am – 5pm </w:t>
      </w:r>
      <w:r>
        <w:br/>
      </w:r>
      <w:r w:rsidR="314018D6">
        <w:rPr/>
        <w:t>Fri &amp; Sun, 11am – 5pm</w:t>
      </w:r>
      <w:r>
        <w:br/>
      </w:r>
      <w:r w:rsidR="314018D6">
        <w:rPr/>
        <w:t xml:space="preserve">Venue access - </w:t>
      </w:r>
      <w:r w:rsidR="314018D6">
        <w:drawing>
          <wp:inline wp14:editId="2D37A69B" wp14:anchorId="5E73F070">
            <wp:extent cx="2257740" cy="800212"/>
            <wp:effectExtent l="0" t="0" r="0" b="0"/>
            <wp:docPr id="20240342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4034204" name="Picture 2024034204"/>
                    <pic:cNvPicPr/>
                  </pic:nvPicPr>
                  <pic:blipFill>
                    <a:blip xmlns:r="http://schemas.openxmlformats.org/officeDocument/2006/relationships" r:embed="rId617985818">
                      <a:extLst>
                        <a:ext uri="{28A0092B-C50C-407E-A947-70E740481C1C}">
                          <a14:useLocalDpi xmlns:a14="http://schemas.microsoft.com/office/drawing/2010/main"/>
                        </a:ext>
                      </a:extLst>
                    </a:blip>
                    <a:stretch>
                      <a:fillRect/>
                    </a:stretch>
                  </pic:blipFill>
                  <pic:spPr>
                    <a:xfrm>
                      <a:off x="0" y="0"/>
                      <a:ext cx="2257740" cy="800212"/>
                    </a:xfrm>
                    <a:prstGeom prst="rect">
                      <a:avLst/>
                    </a:prstGeom>
                  </pic:spPr>
                </pic:pic>
              </a:graphicData>
            </a:graphic>
          </wp:inline>
        </w:drawing>
      </w:r>
    </w:p>
    <w:p w:rsidR="156E33F6" w:rsidP="156E33F6" w:rsidRDefault="156E33F6" w14:paraId="66B9CB81" w14:textId="72B4A968">
      <w:pPr>
        <w:rPr>
          <w:b w:val="1"/>
          <w:bCs w:val="1"/>
        </w:rPr>
      </w:pPr>
    </w:p>
    <w:p w:rsidR="005900A5" w:rsidP="156E33F6" w:rsidRDefault="007659FF" w14:paraId="3C3955D5" w14:textId="426D7B71">
      <w:pPr>
        <w:rPr>
          <w:b w:val="1"/>
          <w:bCs w:val="1"/>
        </w:rPr>
      </w:pPr>
      <w:r w:rsidRPr="156E33F6" w:rsidR="5297C869">
        <w:rPr>
          <w:b w:val="1"/>
          <w:bCs w:val="1"/>
        </w:rPr>
        <w:t>GLASGOW SOUTH</w:t>
      </w:r>
    </w:p>
    <w:p w:rsidR="005900A5" w:rsidRDefault="007659FF" w14:paraId="7F99684C" w14:textId="65E02359">
      <w:r w:rsidRPr="156E33F6" w:rsidR="40219B23">
        <w:rPr>
          <w:b w:val="1"/>
          <w:bCs w:val="1"/>
        </w:rPr>
        <w:t xml:space="preserve">6. </w:t>
      </w:r>
      <w:r w:rsidRPr="156E33F6" w:rsidR="5297C869">
        <w:rPr>
          <w:b w:val="1"/>
          <w:bCs w:val="1"/>
        </w:rPr>
        <w:t xml:space="preserve">Joanna Piotrowska </w:t>
      </w:r>
      <w:r w:rsidRPr="156E33F6" w:rsidR="5EC3EA60">
        <w:rPr>
          <w:b w:val="1"/>
          <w:bCs w:val="1"/>
        </w:rPr>
        <w:t xml:space="preserve">- </w:t>
      </w:r>
      <w:r w:rsidRPr="156E33F6" w:rsidR="5297C869">
        <w:rPr>
          <w:b w:val="1"/>
          <w:bCs w:val="1"/>
        </w:rPr>
        <w:t>A moment of darkness</w:t>
      </w:r>
      <w:r w:rsidRPr="156E33F6" w:rsidR="2E30FF40">
        <w:rPr>
          <w:b w:val="1"/>
          <w:bCs w:val="1"/>
        </w:rPr>
        <w:t xml:space="preserve"> </w:t>
      </w:r>
      <w:r w:rsidRPr="156E33F6" w:rsidR="5297C869">
        <w:rPr>
          <w:b w:val="1"/>
          <w:bCs w:val="1"/>
        </w:rPr>
        <w:t xml:space="preserve">at noon </w:t>
      </w:r>
    </w:p>
    <w:p w:rsidR="005900A5" w:rsidRDefault="007659FF" w14:paraId="6DDC69CA" w14:textId="24804F8F">
      <w:r w:rsidR="5297C869">
        <w:rPr/>
        <w:t xml:space="preserve">Joanna Piotrowska experiments with photography’s </w:t>
      </w:r>
      <w:r w:rsidR="5297C869">
        <w:rPr/>
        <w:t>expanded field through collage, textile, and the sculp</w:t>
      </w:r>
      <w:r w:rsidR="5297C869">
        <w:rPr/>
        <w:t>tural</w:t>
      </w:r>
      <w:r w:rsidR="5297C869">
        <w:rPr/>
        <w:t xml:space="preserve"> possibilities of image-making. A moment of dark</w:t>
      </w:r>
      <w:r w:rsidR="5297C869">
        <w:rPr/>
        <w:t xml:space="preserve">ness at noon is the artist’s first showing of her work in </w:t>
      </w:r>
      <w:r w:rsidR="5297C869">
        <w:rPr/>
        <w:t xml:space="preserve">Scotland. It includes a series of newly commissioned </w:t>
      </w:r>
      <w:r w:rsidR="5297C869">
        <w:rPr/>
        <w:t>photographic and collage works.</w:t>
      </w:r>
    </w:p>
    <w:p w:rsidR="005900A5" w:rsidRDefault="007659FF" w14:paraId="369D789E" w14:textId="73E6526D">
      <w:r w:rsidR="5297C869">
        <w:rPr/>
        <w:t>The exhibition continues Joanna’s extended explora</w:t>
      </w:r>
      <w:r w:rsidR="5297C869">
        <w:rPr/>
        <w:t>tion</w:t>
      </w:r>
      <w:r w:rsidR="5297C869">
        <w:rPr/>
        <w:t xml:space="preserve"> of the unconscious through Jungian </w:t>
      </w:r>
      <w:r w:rsidR="5297C869">
        <w:rPr/>
        <w:t>psychoanaly</w:t>
      </w:r>
      <w:r w:rsidR="5297C869">
        <w:rPr/>
        <w:t xml:space="preserve">sis, with a particular focus on intuitive and pre-verbal </w:t>
      </w:r>
      <w:r w:rsidR="5297C869">
        <w:rPr/>
        <w:t xml:space="preserve">forms of expression. Layered photographic collages, </w:t>
      </w:r>
      <w:r w:rsidR="5297C869">
        <w:rPr/>
        <w:t xml:space="preserve">including images from the artist’s family archive, draw </w:t>
      </w:r>
      <w:r w:rsidR="5297C869">
        <w:rPr/>
        <w:t>inspiration from dream states and fragmentary memo</w:t>
      </w:r>
      <w:r w:rsidR="5297C869">
        <w:rPr/>
        <w:t>ries</w:t>
      </w:r>
      <w:r w:rsidR="5297C869">
        <w:rPr/>
        <w:t xml:space="preserve">. Ambiguous images, including rock forms, animals, </w:t>
      </w:r>
      <w:r w:rsidR="5297C869">
        <w:rPr/>
        <w:t xml:space="preserve">human faces, and disembodied heads, play with scale </w:t>
      </w:r>
      <w:r w:rsidR="5297C869">
        <w:rPr/>
        <w:t xml:space="preserve">and resist a </w:t>
      </w:r>
      <w:r w:rsidR="5297C869">
        <w:rPr/>
        <w:t>narrative whole</w:t>
      </w:r>
      <w:r w:rsidR="5297C869">
        <w:rPr/>
        <w:t xml:space="preserve">. Together, these elements </w:t>
      </w:r>
      <w:r w:rsidR="5297C869">
        <w:rPr/>
        <w:t>create a dialogue between memory,</w:t>
      </w:r>
      <w:r w:rsidR="5B88C757">
        <w:rPr/>
        <w:t xml:space="preserve"> </w:t>
      </w:r>
      <w:r w:rsidR="5297C869">
        <w:rPr/>
        <w:t xml:space="preserve">dream, and the </w:t>
      </w:r>
      <w:r w:rsidR="5297C869">
        <w:rPr/>
        <w:t>unconscious.</w:t>
      </w:r>
    </w:p>
    <w:p w:rsidR="005900A5" w:rsidRDefault="007659FF" w14:paraId="03021F2B" w14:textId="25B0CC63">
      <w:r w:rsidRPr="156E33F6" w:rsidR="17AC2146">
        <w:rPr>
          <w:b w:val="1"/>
          <w:bCs w:val="1"/>
        </w:rPr>
        <w:t>E</w:t>
      </w:r>
      <w:r w:rsidRPr="156E33F6" w:rsidR="5297C869">
        <w:rPr>
          <w:b w:val="1"/>
          <w:bCs w:val="1"/>
        </w:rPr>
        <w:t xml:space="preserve">xhibition </w:t>
      </w:r>
      <w:r>
        <w:br/>
      </w:r>
      <w:r w:rsidR="5297C869">
        <w:rPr/>
        <w:t>presented by</w:t>
      </w:r>
      <w:r w:rsidR="55F4A7E0">
        <w:rPr/>
        <w:t xml:space="preserve"> </w:t>
      </w:r>
      <w:r w:rsidR="5297C869">
        <w:rPr/>
        <w:t>THE COMMON GUILD</w:t>
      </w:r>
      <w:r>
        <w:br/>
      </w:r>
      <w:r w:rsidR="5297C869">
        <w:rPr/>
        <w:t>The Common Guild,</w:t>
      </w:r>
      <w:r w:rsidR="2E30FF40">
        <w:rPr/>
        <w:t xml:space="preserve"> </w:t>
      </w:r>
      <w:r w:rsidR="5297C869">
        <w:rPr/>
        <w:t xml:space="preserve">5 Florence Street, G5 0YX </w:t>
      </w:r>
    </w:p>
    <w:p w:rsidR="005900A5" w:rsidRDefault="007659FF" w14:paraId="35642004" w14:textId="0CD01220">
      <w:r w:rsidR="5297C869">
        <w:rPr/>
        <w:t>Sat 23 May – Sat 18 Jul</w:t>
      </w:r>
      <w:r w:rsidR="2E30FF40">
        <w:rPr/>
        <w:t xml:space="preserve"> </w:t>
      </w:r>
      <w:r>
        <w:br/>
      </w:r>
      <w:r w:rsidR="5297C869">
        <w:rPr/>
        <w:t>Thu – Sat, 12pm – 5pm</w:t>
      </w:r>
      <w:r w:rsidR="2E30FF40">
        <w:rPr/>
        <w:t xml:space="preserve"> </w:t>
      </w:r>
      <w:r>
        <w:br/>
      </w:r>
      <w:r w:rsidR="5297C869">
        <w:rPr/>
        <w:t>or by appointment</w:t>
      </w:r>
      <w:r w:rsidR="2E30FF40">
        <w:rPr/>
        <w:t xml:space="preserve"> </w:t>
      </w:r>
    </w:p>
    <w:p w:rsidR="005900A5" w:rsidRDefault="007659FF" w14:paraId="78EE729A" w14:textId="7C6A248B">
      <w:r w:rsidR="5297C869">
        <w:rPr/>
        <w:t xml:space="preserve">Fri 5 Jun – Thu 18 Jun </w:t>
      </w:r>
      <w:r>
        <w:br/>
      </w:r>
      <w:r w:rsidR="5297C869">
        <w:rPr/>
        <w:t xml:space="preserve">Mon – Sun, 12pm – 5pm </w:t>
      </w:r>
    </w:p>
    <w:p w:rsidR="005900A5" w:rsidRDefault="007659FF" w14:paraId="1883ABB3" w14:textId="298E376B">
      <w:r w:rsidR="5297C869">
        <w:rPr/>
        <w:t xml:space="preserve">The exhibition will be closed </w:t>
      </w:r>
      <w:r w:rsidR="5297C869">
        <w:rPr/>
        <w:t xml:space="preserve">19 – 21 Jun inclusive. </w:t>
      </w:r>
      <w:r>
        <w:br/>
      </w:r>
      <w:r w:rsidR="5E6E0848">
        <w:rPr/>
        <w:t>V</w:t>
      </w:r>
      <w:r w:rsidR="5297C869">
        <w:rPr/>
        <w:t>enue access</w:t>
      </w:r>
      <w:r w:rsidR="03C65AC2">
        <w:rPr/>
        <w:t xml:space="preserve"> - </w:t>
      </w:r>
      <w:r w:rsidR="03C65AC2">
        <w:drawing>
          <wp:inline wp14:editId="04AC9090" wp14:anchorId="7736A5E9">
            <wp:extent cx="1781424" cy="771633"/>
            <wp:effectExtent l="0" t="0" r="0" b="0"/>
            <wp:docPr id="580229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022911" name="Picture 58022911"/>
                    <pic:cNvPicPr/>
                  </pic:nvPicPr>
                  <pic:blipFill>
                    <a:blip xmlns:r="http://schemas.openxmlformats.org/officeDocument/2006/relationships" r:embed="rId220731588">
                      <a:extLst>
                        <a:ext uri="{28A0092B-C50C-407E-A947-70E740481C1C}">
                          <a14:useLocalDpi xmlns:a14="http://schemas.microsoft.com/office/drawing/2010/main"/>
                        </a:ext>
                      </a:extLst>
                    </a:blip>
                    <a:stretch>
                      <a:fillRect/>
                    </a:stretch>
                  </pic:blipFill>
                  <pic:spPr>
                    <a:xfrm>
                      <a:off x="0" y="0"/>
                      <a:ext cx="1781424" cy="771633"/>
                    </a:xfrm>
                    <a:prstGeom prst="rect">
                      <a:avLst/>
                    </a:prstGeom>
                  </pic:spPr>
                </pic:pic>
              </a:graphicData>
            </a:graphic>
          </wp:inline>
        </w:drawing>
      </w:r>
    </w:p>
    <w:p w:rsidR="005900A5" w:rsidP="156E33F6" w:rsidRDefault="007659FF" w14:paraId="3B341ACA" w14:textId="6AA51488">
      <w:pPr>
        <w:pStyle w:val="Normal"/>
      </w:pPr>
    </w:p>
    <w:p w:rsidR="005900A5" w:rsidP="156E33F6" w:rsidRDefault="007659FF" w14:paraId="237DE3D9" w14:textId="0B7FD8CC">
      <w:pPr>
        <w:rPr>
          <w:b w:val="1"/>
          <w:bCs w:val="1"/>
        </w:rPr>
      </w:pPr>
      <w:r w:rsidRPr="156E33F6" w:rsidR="5297C869">
        <w:rPr>
          <w:b w:val="1"/>
          <w:bCs w:val="1"/>
        </w:rPr>
        <w:t xml:space="preserve">Camara Taylor, </w:t>
      </w:r>
      <w:r w:rsidRPr="156E33F6" w:rsidR="5297C869">
        <w:rPr>
          <w:b w:val="1"/>
          <w:bCs w:val="1"/>
        </w:rPr>
        <w:t>Coneffluents</w:t>
      </w:r>
      <w:r w:rsidRPr="156E33F6" w:rsidR="5297C869">
        <w:rPr>
          <w:b w:val="1"/>
          <w:bCs w:val="1"/>
        </w:rPr>
        <w:t xml:space="preserve">, </w:t>
      </w:r>
      <w:r w:rsidRPr="156E33F6" w:rsidR="5297C869">
        <w:rPr>
          <w:b w:val="1"/>
          <w:bCs w:val="1"/>
        </w:rPr>
        <w:t>Extense</w:t>
      </w:r>
      <w:r w:rsidRPr="156E33F6" w:rsidR="5297C869">
        <w:rPr>
          <w:b w:val="1"/>
          <w:bCs w:val="1"/>
        </w:rPr>
        <w:t xml:space="preserve">, </w:t>
      </w:r>
      <w:r w:rsidRPr="156E33F6" w:rsidR="5297C869">
        <w:rPr>
          <w:b w:val="1"/>
          <w:bCs w:val="1"/>
        </w:rPr>
        <w:t>Zsuzsanna Ihar, Maria Howard, Sonia</w:t>
      </w:r>
      <w:r w:rsidRPr="156E33F6" w:rsidR="2E30FF40">
        <w:rPr>
          <w:b w:val="1"/>
          <w:bCs w:val="1"/>
        </w:rPr>
        <w:t xml:space="preserve"> </w:t>
      </w:r>
      <w:r w:rsidRPr="156E33F6" w:rsidR="5297C869">
        <w:rPr>
          <w:b w:val="1"/>
          <w:bCs w:val="1"/>
        </w:rPr>
        <w:t xml:space="preserve">Levy &amp; </w:t>
      </w:r>
      <w:r w:rsidRPr="156E33F6" w:rsidR="5297C869">
        <w:rPr>
          <w:b w:val="1"/>
          <w:bCs w:val="1"/>
        </w:rPr>
        <w:t>Bint</w:t>
      </w:r>
      <w:r w:rsidRPr="156E33F6" w:rsidR="5297C869">
        <w:rPr>
          <w:b w:val="1"/>
          <w:bCs w:val="1"/>
        </w:rPr>
        <w:t xml:space="preserve"> Mbareh, Matthew Cosslett</w:t>
      </w:r>
      <w:r w:rsidRPr="156E33F6" w:rsidR="5F4697E5">
        <w:rPr>
          <w:b w:val="1"/>
          <w:bCs w:val="1"/>
        </w:rPr>
        <w:t xml:space="preserve"> </w:t>
      </w:r>
      <w:r w:rsidRPr="156E33F6" w:rsidR="67BA0B45">
        <w:rPr>
          <w:b w:val="1"/>
          <w:bCs w:val="1"/>
        </w:rPr>
        <w:t xml:space="preserve">- </w:t>
      </w:r>
      <w:r w:rsidRPr="156E33F6" w:rsidR="5297C869">
        <w:rPr>
          <w:b w:val="1"/>
          <w:bCs w:val="1"/>
        </w:rPr>
        <w:t>River is/as</w:t>
      </w:r>
      <w:r w:rsidRPr="156E33F6" w:rsidR="6041EE7E">
        <w:rPr>
          <w:b w:val="1"/>
          <w:bCs w:val="1"/>
        </w:rPr>
        <w:t xml:space="preserve"> </w:t>
      </w:r>
    </w:p>
    <w:p w:rsidR="005900A5" w:rsidRDefault="007659FF" w14:paraId="2E050CC0" w14:textId="040B17D3">
      <w:r w:rsidR="5297C869">
        <w:rPr/>
        <w:t>River is/</w:t>
      </w:r>
      <w:r w:rsidR="5297C869">
        <w:rPr/>
        <w:t>as</w:t>
      </w:r>
      <w:r w:rsidR="2E30FF40">
        <w:rPr/>
        <w:t xml:space="preserve"> </w:t>
      </w:r>
      <w:r w:rsidR="5297C869">
        <w:rPr/>
        <w:t>is</w:t>
      </w:r>
      <w:r w:rsidR="5297C869">
        <w:rPr/>
        <w:t xml:space="preserve"> a group exhibition curated by 16 Collective </w:t>
      </w:r>
      <w:r w:rsidR="5297C869">
        <w:rPr/>
        <w:t xml:space="preserve">that takes the River Clyde as a critical geography: </w:t>
      </w:r>
      <w:r w:rsidR="5297C869">
        <w:rPr/>
        <w:t>infra</w:t>
      </w:r>
      <w:r w:rsidR="5297C869">
        <w:rPr/>
        <w:t>structural</w:t>
      </w:r>
      <w:r w:rsidR="5297C869">
        <w:rPr/>
        <w:t>, social, and ecological. Occupying a hydro</w:t>
      </w:r>
      <w:r w:rsidR="5297C869">
        <w:rPr/>
        <w:t xml:space="preserve">logical vantage point on the Second City of Empire, the </w:t>
      </w:r>
      <w:r w:rsidR="5297C869">
        <w:rPr/>
        <w:t>exhibition presents a new body of work by</w:t>
      </w:r>
      <w:r w:rsidR="44ED0D3D">
        <w:rPr/>
        <w:t xml:space="preserve"> </w:t>
      </w:r>
      <w:r w:rsidR="5297C869">
        <w:rPr/>
        <w:t>FieldARTS</w:t>
      </w:r>
      <w:r w:rsidR="5297C869">
        <w:rPr/>
        <w:t xml:space="preserve"> </w:t>
      </w:r>
      <w:r w:rsidR="5297C869">
        <w:rPr/>
        <w:t xml:space="preserve">developed over two years of artistic fieldwork, research </w:t>
      </w:r>
      <w:r w:rsidR="5297C869">
        <w:rPr/>
        <w:t xml:space="preserve">voyages, and collaborative field study along the </w:t>
      </w:r>
      <w:r w:rsidR="5297C869">
        <w:rPr/>
        <w:t>River</w:t>
      </w:r>
      <w:r w:rsidR="5297C869">
        <w:rPr/>
        <w:t xml:space="preserve"> </w:t>
      </w:r>
      <w:r w:rsidR="5297C869">
        <w:rPr/>
        <w:t xml:space="preserve">Clyde corridor. </w:t>
      </w:r>
    </w:p>
    <w:p w:rsidR="005900A5" w:rsidRDefault="007659FF" w14:paraId="767C4D79" w14:textId="0CAAA150">
      <w:r w:rsidR="6D860530">
        <w:rPr/>
        <w:t xml:space="preserve">Featuring new works by </w:t>
      </w:r>
      <w:r w:rsidR="6D860530">
        <w:rPr/>
        <w:t>FieldARTS</w:t>
      </w:r>
      <w:r w:rsidR="6D860530">
        <w:rPr/>
        <w:t xml:space="preserve"> artists Camara </w:t>
      </w:r>
      <w:r w:rsidR="6D860530">
        <w:rPr/>
        <w:t xml:space="preserve">Taylor, </w:t>
      </w:r>
      <w:r w:rsidR="6D860530">
        <w:rPr/>
        <w:t>Coneffluents</w:t>
      </w:r>
      <w:r w:rsidR="6D860530">
        <w:rPr/>
        <w:t xml:space="preserve"> (Jac Common and Katy Lewis Hood), </w:t>
      </w:r>
      <w:r w:rsidR="6D860530">
        <w:rPr/>
        <w:t>Extense</w:t>
      </w:r>
      <w:r w:rsidR="6D860530">
        <w:rPr/>
        <w:t xml:space="preserve"> (Dianne Burdon and Clara Hancock), Zsuzsanna </w:t>
      </w:r>
      <w:r w:rsidR="6D860530">
        <w:rPr/>
        <w:t xml:space="preserve">Ihar, Maria Howard, Sonia Levy and </w:t>
      </w:r>
      <w:r w:rsidR="6D860530">
        <w:rPr/>
        <w:t>Bint</w:t>
      </w:r>
      <w:r w:rsidR="6D860530">
        <w:rPr/>
        <w:t xml:space="preserve"> Mbareh, and </w:t>
      </w:r>
      <w:r w:rsidR="6D860530">
        <w:rPr/>
        <w:t xml:space="preserve">Matthew Cosslett, the exhibition presents immersive </w:t>
      </w:r>
      <w:r w:rsidR="6D860530">
        <w:rPr/>
        <w:t xml:space="preserve">installations, moving images, and sonic environments </w:t>
      </w:r>
      <w:r w:rsidR="6D860530">
        <w:rPr/>
        <w:t xml:space="preserve">that map the Clyde’s sedimented histories and </w:t>
      </w:r>
      <w:r w:rsidR="6D860530">
        <w:rPr/>
        <w:t>infrastruc</w:t>
      </w:r>
      <w:r w:rsidR="6D860530">
        <w:rPr/>
        <w:t>tural</w:t>
      </w:r>
      <w:r w:rsidR="6D860530">
        <w:rPr/>
        <w:t xml:space="preserve"> futures. From Govan Graving Docks to Hunterston </w:t>
      </w:r>
      <w:r w:rsidR="6D860530">
        <w:rPr/>
        <w:t xml:space="preserve">and Cumbrae, the works attune to hydrological lineages </w:t>
      </w:r>
      <w:r w:rsidR="6D860530">
        <w:rPr/>
        <w:t xml:space="preserve">of power down the Clyde, repurposing </w:t>
      </w:r>
      <w:r w:rsidR="6D860530">
        <w:rPr/>
        <w:t>thermal-imaging</w:t>
      </w:r>
      <w:r w:rsidR="6D860530">
        <w:rPr/>
        <w:t xml:space="preserve"> </w:t>
      </w:r>
      <w:r w:rsidR="6D860530">
        <w:rPr/>
        <w:t xml:space="preserve">and subsea surveillance technology, or counter-mapping </w:t>
      </w:r>
      <w:r w:rsidR="6D860530">
        <w:rPr/>
        <w:t xml:space="preserve">petrochemical toxicity and estuarine </w:t>
      </w:r>
      <w:r w:rsidR="6D860530">
        <w:rPr/>
        <w:t>dredging.</w:t>
      </w:r>
    </w:p>
    <w:p w:rsidR="005900A5" w:rsidRDefault="007659FF" w14:paraId="0D5C94FF" w14:textId="684D3BD2">
      <w:r w:rsidRPr="5CCEA67C" w:rsidR="697C4DC9">
        <w:rPr>
          <w:b w:val="1"/>
          <w:bCs w:val="1"/>
        </w:rPr>
        <w:t>E</w:t>
      </w:r>
      <w:r w:rsidRPr="5CCEA67C" w:rsidR="391F8700">
        <w:rPr>
          <w:b w:val="1"/>
          <w:bCs w:val="1"/>
        </w:rPr>
        <w:t>xhibition</w:t>
      </w:r>
      <w:r>
        <w:br/>
      </w:r>
      <w:r w:rsidR="391F8700">
        <w:rPr/>
        <w:t>presented by</w:t>
      </w:r>
      <w:r w:rsidR="35BE35D1">
        <w:rPr/>
        <w:t xml:space="preserve"> </w:t>
      </w:r>
      <w:r w:rsidR="391F8700">
        <w:rPr/>
        <w:t xml:space="preserve">16 </w:t>
      </w:r>
      <w:r w:rsidR="391F8700">
        <w:rPr/>
        <w:t>COLLECTIVE</w:t>
      </w:r>
      <w:r w:rsidR="391F8700">
        <w:rPr/>
        <w:t xml:space="preserve"> AND </w:t>
      </w:r>
      <w:r w:rsidR="391F8700">
        <w:rPr/>
        <w:t>FIELDARTS</w:t>
      </w:r>
      <w:r>
        <w:br/>
      </w:r>
      <w:r w:rsidR="391F8700">
        <w:rPr/>
        <w:t xml:space="preserve">curated by </w:t>
      </w:r>
      <w:r w:rsidR="391F8700">
        <w:rPr/>
        <w:t xml:space="preserve">KELLY RAPPLEYE WITH </w:t>
      </w:r>
      <w:r w:rsidR="391F8700">
        <w:rPr/>
        <w:t xml:space="preserve">NELL CARDOZO AND AGA </w:t>
      </w:r>
      <w:r w:rsidR="391F8700">
        <w:rPr/>
        <w:t xml:space="preserve">MŁYŃCZAK, FRED CARTER </w:t>
      </w:r>
      <w:r>
        <w:br/>
      </w:r>
      <w:r w:rsidR="391F8700">
        <w:rPr/>
        <w:t xml:space="preserve">16 Collective, </w:t>
      </w:r>
      <w:r w:rsidR="391F8700">
        <w:rPr/>
        <w:t>5 Florence Street, G5 0YX</w:t>
      </w:r>
    </w:p>
    <w:p w:rsidR="005900A5" w:rsidRDefault="007659FF" w14:paraId="13A54549" w14:textId="6FBD6612">
      <w:r w:rsidR="391F8700">
        <w:rPr/>
        <w:t>Fri 5 Jun – Sun 21 Jun</w:t>
      </w:r>
      <w:r>
        <w:br/>
      </w:r>
      <w:r w:rsidR="391F8700">
        <w:rPr/>
        <w:t xml:space="preserve">Wed – Sun, 12pm – 6pm </w:t>
      </w:r>
    </w:p>
    <w:p w:rsidR="005900A5" w:rsidP="5CCEA67C" w:rsidRDefault="007659FF" w14:paraId="1D360111" w14:textId="69320360">
      <w:pPr>
        <w:pStyle w:val="Normal"/>
      </w:pPr>
      <w:r w:rsidR="3BECD3C0">
        <w:rPr/>
        <w:t>V</w:t>
      </w:r>
      <w:r w:rsidR="391F8700">
        <w:rPr/>
        <w:t>enue access</w:t>
      </w:r>
      <w:r w:rsidR="2FB175C0">
        <w:rPr/>
        <w:t xml:space="preserve"> - </w:t>
      </w:r>
      <w:r w:rsidR="08568700">
        <w:drawing>
          <wp:inline wp14:editId="196D5D29" wp14:anchorId="1A48235E">
            <wp:extent cx="1781424" cy="771633"/>
            <wp:effectExtent l="0" t="0" r="0" b="0"/>
            <wp:docPr id="14315656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022911" name="Picture 58022911"/>
                    <pic:cNvPicPr/>
                  </pic:nvPicPr>
                  <pic:blipFill>
                    <a:blip xmlns:r="http://schemas.openxmlformats.org/officeDocument/2006/relationships" r:embed="rId220731588">
                      <a:extLst>
                        <a:ext uri="{28A0092B-C50C-407E-A947-70E740481C1C}">
                          <a14:useLocalDpi xmlns:a14="http://schemas.microsoft.com/office/drawing/2010/main"/>
                        </a:ext>
                      </a:extLst>
                    </a:blip>
                    <a:stretch>
                      <a:fillRect/>
                    </a:stretch>
                  </pic:blipFill>
                  <pic:spPr>
                    <a:xfrm>
                      <a:off x="0" y="0"/>
                      <a:ext cx="1781424" cy="771633"/>
                    </a:xfrm>
                    <a:prstGeom prst="rect">
                      <a:avLst/>
                    </a:prstGeom>
                  </pic:spPr>
                </pic:pic>
              </a:graphicData>
            </a:graphic>
          </wp:inline>
        </w:drawing>
      </w:r>
    </w:p>
    <w:p w:rsidR="5CCEA67C" w:rsidRDefault="5CCEA67C" w14:paraId="21E21B01" w14:textId="22972BEB"/>
    <w:p w:rsidR="005900A5" w:rsidRDefault="007659FF" w14:paraId="7CE53EE6" w14:textId="0AE93E6F">
      <w:r w:rsidRPr="5CCEA67C" w:rsidR="75F8E158">
        <w:rPr>
          <w:b w:val="1"/>
          <w:bCs w:val="1"/>
        </w:rPr>
        <w:t xml:space="preserve">6. </w:t>
      </w:r>
      <w:r w:rsidRPr="5CCEA67C" w:rsidR="391F8700">
        <w:rPr>
          <w:b w:val="1"/>
          <w:bCs w:val="1"/>
        </w:rPr>
        <w:t>Luke Fowler</w:t>
      </w:r>
      <w:r w:rsidRPr="5CCEA67C" w:rsidR="11BFD989">
        <w:rPr>
          <w:b w:val="1"/>
          <w:bCs w:val="1"/>
        </w:rPr>
        <w:t xml:space="preserve"> - </w:t>
      </w:r>
      <w:r w:rsidRPr="5CCEA67C" w:rsidR="391F8700">
        <w:rPr>
          <w:b w:val="1"/>
          <w:bCs w:val="1"/>
        </w:rPr>
        <w:t>A Sensation Never Yet Known</w:t>
      </w:r>
    </w:p>
    <w:p w:rsidR="005900A5" w:rsidRDefault="007659FF" w14:paraId="169A56A3" w14:textId="5A9A08DC">
      <w:r w:rsidR="391F8700">
        <w:rPr/>
        <w:t xml:space="preserve">A Sensation Never Yet Known is a new film work by </w:t>
      </w:r>
      <w:r w:rsidR="391F8700">
        <w:rPr/>
        <w:t xml:space="preserve">Luke </w:t>
      </w:r>
      <w:r w:rsidR="391F8700">
        <w:rPr/>
        <w:t>Fowler</w:t>
      </w:r>
      <w:r w:rsidR="391F8700">
        <w:rPr/>
        <w:t xml:space="preserve"> exploring the ongoing history of electronic </w:t>
      </w:r>
      <w:r w:rsidR="391F8700">
        <w:rPr/>
        <w:t xml:space="preserve">music in Scotland. Fowler’s film combines footage of </w:t>
      </w:r>
      <w:r w:rsidR="391F8700">
        <w:rPr/>
        <w:t xml:space="preserve">recent workshops led by Glasgow Library of </w:t>
      </w:r>
      <w:r w:rsidR="391F8700">
        <w:rPr/>
        <w:t>Synthesised</w:t>
      </w:r>
      <w:r w:rsidR="391F8700">
        <w:rPr/>
        <w:t xml:space="preserve"> </w:t>
      </w:r>
      <w:r w:rsidR="391F8700">
        <w:rPr/>
        <w:t xml:space="preserve">Sound (GLOSS) with explorations of the practice of UK </w:t>
      </w:r>
      <w:r w:rsidR="391F8700">
        <w:rPr/>
        <w:t xml:space="preserve">composer Janet Beat, an electronic and electro-acoustic </w:t>
      </w:r>
      <w:r w:rsidR="391F8700">
        <w:rPr/>
        <w:t xml:space="preserve">music pioneer. </w:t>
      </w:r>
    </w:p>
    <w:p w:rsidR="005900A5" w:rsidRDefault="007659FF" w14:paraId="5D6A9010" w14:textId="1D3944E3">
      <w:r w:rsidR="391F8700">
        <w:rPr/>
        <w:t xml:space="preserve">The project is informed by Fowler’s collaboration </w:t>
      </w:r>
      <w:r w:rsidR="391F8700">
        <w:rPr/>
        <w:t>with GLOSS and with University of Glasgow musician-</w:t>
      </w:r>
      <w:r w:rsidR="391F8700">
        <w:rPr/>
        <w:t>researchers</w:t>
      </w:r>
      <w:r w:rsidR="391F8700">
        <w:rPr/>
        <w:t xml:space="preserve"> Louise Harris and Kevin Leomo. Drawing </w:t>
      </w:r>
      <w:r w:rsidR="391F8700">
        <w:rPr/>
        <w:t xml:space="preserve">on their respective practices, he traces aesthetic and </w:t>
      </w:r>
      <w:r w:rsidR="391F8700">
        <w:rPr/>
        <w:t xml:space="preserve">historical resonances between music made today and </w:t>
      </w:r>
      <w:r w:rsidR="391F8700">
        <w:rPr/>
        <w:t xml:space="preserve">Beat's use of electronic instruments and </w:t>
      </w:r>
      <w:r w:rsidR="391F8700">
        <w:rPr/>
        <w:t>experimenta</w:t>
      </w:r>
      <w:r w:rsidR="391F8700">
        <w:rPr/>
        <w:t>tion</w:t>
      </w:r>
      <w:r w:rsidR="391F8700">
        <w:rPr/>
        <w:t xml:space="preserve"> with techniques such as visual scores. Extending </w:t>
      </w:r>
      <w:r w:rsidR="391F8700">
        <w:rPr/>
        <w:t xml:space="preserve">Fowler’s long-standing interest in how cultural and </w:t>
      </w:r>
      <w:r w:rsidR="6D860530">
        <w:rPr/>
        <w:t>political figures of the 1960s and 1970s are remembered,</w:t>
      </w:r>
      <w:r w:rsidR="1C453F33">
        <w:rPr/>
        <w:t xml:space="preserve"> </w:t>
      </w:r>
      <w:r w:rsidR="391F8700">
        <w:rPr/>
        <w:t xml:space="preserve">A Sensation Never Yet Known also reflects his own </w:t>
      </w:r>
      <w:r w:rsidR="391F8700">
        <w:rPr/>
        <w:t>practice as a musician and an artist-filmmaker.</w:t>
      </w:r>
    </w:p>
    <w:p w:rsidR="005900A5" w:rsidRDefault="007659FF" w14:paraId="1D98BCBA" w14:textId="07328BE8">
      <w:r w:rsidRPr="5CCEA67C" w:rsidR="49E5C61D">
        <w:rPr>
          <w:b w:val="1"/>
          <w:bCs w:val="1"/>
        </w:rPr>
        <w:t>E</w:t>
      </w:r>
      <w:r w:rsidRPr="5CCEA67C" w:rsidR="391F8700">
        <w:rPr>
          <w:b w:val="1"/>
          <w:bCs w:val="1"/>
        </w:rPr>
        <w:t>xhibition</w:t>
      </w:r>
      <w:r>
        <w:br/>
      </w:r>
      <w:r w:rsidR="391F8700">
        <w:rPr/>
        <w:t>presented by</w:t>
      </w:r>
      <w:r w:rsidR="62568AF9">
        <w:rPr/>
        <w:t xml:space="preserve"> </w:t>
      </w:r>
      <w:r w:rsidR="391F8700">
        <w:rPr/>
        <w:t>GLOSS</w:t>
      </w:r>
      <w:r>
        <w:br/>
      </w:r>
      <w:r w:rsidR="391F8700">
        <w:rPr/>
        <w:t xml:space="preserve">curated by </w:t>
      </w:r>
      <w:r w:rsidR="391F8700">
        <w:rPr/>
        <w:t>DOMINIC PATERSON</w:t>
      </w:r>
      <w:r>
        <w:br/>
      </w:r>
      <w:r w:rsidR="6D860530">
        <w:rPr/>
        <w:t>GLOSS, 5 Florence Street,</w:t>
      </w:r>
      <w:r w:rsidR="1C453F33">
        <w:rPr/>
        <w:t xml:space="preserve"> </w:t>
      </w:r>
      <w:r w:rsidR="391F8700">
        <w:rPr/>
        <w:t>G5 OYX</w:t>
      </w:r>
    </w:p>
    <w:p w:rsidR="005900A5" w:rsidRDefault="007659FF" w14:paraId="353322BB" w14:textId="044C1D21">
      <w:r w:rsidR="391F8700">
        <w:rPr/>
        <w:t>Fri 5 Jun – Thu 18 Jun</w:t>
      </w:r>
      <w:r>
        <w:br/>
      </w:r>
      <w:r w:rsidR="391F8700">
        <w:rPr/>
        <w:t>12pm – 5pm</w:t>
      </w:r>
    </w:p>
    <w:p w:rsidR="391F8700" w:rsidRDefault="391F8700" w14:paraId="5B57EA2C" w14:textId="73E5DB88">
      <w:r w:rsidR="391F8700">
        <w:rPr/>
        <w:t>Mon 22 – Wed 24 Jun</w:t>
      </w:r>
      <w:r>
        <w:br/>
      </w:r>
      <w:r w:rsidR="391F8700">
        <w:rPr/>
        <w:t>by appointment</w:t>
      </w:r>
      <w:r>
        <w:br/>
      </w:r>
      <w:r w:rsidR="2B292E97">
        <w:rPr/>
        <w:t xml:space="preserve">Venue access - </w:t>
      </w:r>
      <w:r w:rsidR="2B292E97">
        <w:drawing>
          <wp:inline wp14:editId="79F3E14D" wp14:anchorId="5F945B27">
            <wp:extent cx="1781424" cy="771633"/>
            <wp:effectExtent l="0" t="0" r="0" b="0"/>
            <wp:docPr id="16089712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022911" name="Picture 58022911"/>
                    <pic:cNvPicPr/>
                  </pic:nvPicPr>
                  <pic:blipFill>
                    <a:blip xmlns:r="http://schemas.openxmlformats.org/officeDocument/2006/relationships" r:embed="rId220731588">
                      <a:extLst>
                        <a:ext uri="{28A0092B-C50C-407E-A947-70E740481C1C}">
                          <a14:useLocalDpi xmlns:a14="http://schemas.microsoft.com/office/drawing/2010/main"/>
                        </a:ext>
                      </a:extLst>
                    </a:blip>
                    <a:stretch>
                      <a:fillRect/>
                    </a:stretch>
                  </pic:blipFill>
                  <pic:spPr>
                    <a:xfrm>
                      <a:off x="0" y="0"/>
                      <a:ext cx="1781424" cy="771633"/>
                    </a:xfrm>
                    <a:prstGeom prst="rect">
                      <a:avLst/>
                    </a:prstGeom>
                  </pic:spPr>
                </pic:pic>
              </a:graphicData>
            </a:graphic>
          </wp:inline>
        </w:drawing>
      </w:r>
    </w:p>
    <w:p w:rsidR="005900A5" w:rsidRDefault="005900A5" w14:paraId="4B94D5A5" w14:textId="77777777"/>
    <w:p w:rsidR="005900A5" w:rsidRDefault="007659FF" w14:paraId="16CCBAF2" w14:textId="18E6B626">
      <w:r w:rsidRPr="5CCEA67C" w:rsidR="13E3F447">
        <w:rPr>
          <w:b w:val="1"/>
          <w:bCs w:val="1"/>
        </w:rPr>
        <w:t xml:space="preserve">7. </w:t>
      </w:r>
      <w:r w:rsidRPr="5CCEA67C" w:rsidR="391F8700">
        <w:rPr>
          <w:b w:val="1"/>
          <w:bCs w:val="1"/>
        </w:rPr>
        <w:t>David Wojnarowicz</w:t>
      </w:r>
    </w:p>
    <w:p w:rsidR="005900A5" w:rsidRDefault="007659FF" w14:paraId="6DFDD205" w14:textId="49AB558D">
      <w:r w:rsidR="391F8700">
        <w:rPr/>
        <w:t>The Modern Institute presents a solo exhibition by art</w:t>
      </w:r>
      <w:r w:rsidR="391F8700">
        <w:rPr/>
        <w:t>ist</w:t>
      </w:r>
      <w:r w:rsidR="391F8700">
        <w:rPr/>
        <w:t xml:space="preserve">, writer, and activist David Wojnarowicz (1954–1992). </w:t>
      </w:r>
      <w:r w:rsidR="391F8700">
        <w:rPr/>
        <w:t xml:space="preserve">Curated with </w:t>
      </w:r>
      <w:r w:rsidR="391F8700">
        <w:rPr/>
        <w:t>assistance</w:t>
      </w:r>
      <w:r w:rsidR="391F8700">
        <w:rPr/>
        <w:t xml:space="preserve"> from The David Wojnarowicz </w:t>
      </w:r>
    </w:p>
    <w:p w:rsidR="005900A5" w:rsidRDefault="007659FF" w14:paraId="3615E81B" w14:textId="72BC7929">
      <w:r w:rsidR="391F8700">
        <w:rPr/>
        <w:t xml:space="preserve">Foundation and P.P.O.W Gallery, the exhibition </w:t>
      </w:r>
      <w:r w:rsidR="391F8700">
        <w:rPr/>
        <w:t>com</w:t>
      </w:r>
      <w:r w:rsidR="391F8700">
        <w:rPr/>
        <w:t>prises</w:t>
      </w:r>
      <w:r w:rsidR="391F8700">
        <w:rPr/>
        <w:t xml:space="preserve"> photography, writing, moving image, and paint</w:t>
      </w:r>
      <w:r w:rsidR="391F8700">
        <w:rPr/>
        <w:t>ings</w:t>
      </w:r>
      <w:r w:rsidR="391F8700">
        <w:rPr/>
        <w:t xml:space="preserve"> made by Wojnarowicz throughout the 1980s and </w:t>
      </w:r>
      <w:r w:rsidR="391F8700">
        <w:rPr/>
        <w:t xml:space="preserve">early 1990s until his passing from AIDS-related illness. </w:t>
      </w:r>
    </w:p>
    <w:p w:rsidR="005900A5" w:rsidRDefault="007659FF" w14:paraId="223A39AD" w14:textId="26E3897B">
      <w:r w:rsidR="391F8700">
        <w:rPr/>
        <w:t xml:space="preserve">Wojnarowicz lived in New York City’s East Village, and </w:t>
      </w:r>
      <w:r w:rsidR="391F8700">
        <w:rPr/>
        <w:t xml:space="preserve">many of the works illuminate his friendships and </w:t>
      </w:r>
      <w:r w:rsidR="391F8700">
        <w:rPr/>
        <w:t>rela</w:t>
      </w:r>
      <w:r w:rsidR="391F8700">
        <w:rPr/>
        <w:t>tionships</w:t>
      </w:r>
      <w:r w:rsidR="391F8700">
        <w:rPr/>
        <w:t xml:space="preserve"> with fellow downtown artists, including Peter </w:t>
      </w:r>
      <w:r w:rsidR="391F8700">
        <w:rPr/>
        <w:t>Hujar, Kiki Smith, and Marion Scemama.</w:t>
      </w:r>
    </w:p>
    <w:p w:rsidR="005900A5" w:rsidRDefault="007659FF" w14:paraId="2F95647B" w14:textId="31D1A3DB">
      <w:r w:rsidR="391F8700">
        <w:rPr/>
        <w:t xml:space="preserve">The gallery will host works made by Wojnarowicz in </w:t>
      </w:r>
      <w:r w:rsidR="391F8700">
        <w:rPr/>
        <w:t xml:space="preserve">and around the piers </w:t>
      </w:r>
      <w:r w:rsidR="391F8700">
        <w:rPr/>
        <w:t>located</w:t>
      </w:r>
      <w:r w:rsidR="391F8700">
        <w:rPr/>
        <w:t xml:space="preserve"> on the Hudson River </w:t>
      </w:r>
      <w:r w:rsidR="391F8700">
        <w:rPr/>
        <w:t>water-</w:t>
      </w:r>
      <w:r w:rsidR="391F8700">
        <w:rPr/>
        <w:t>front</w:t>
      </w:r>
      <w:r w:rsidR="391F8700">
        <w:rPr/>
        <w:t xml:space="preserve"> of </w:t>
      </w:r>
      <w:r w:rsidR="391F8700">
        <w:rPr/>
        <w:t>lower</w:t>
      </w:r>
      <w:r w:rsidR="391F8700">
        <w:rPr/>
        <w:t xml:space="preserve"> Manhattan. The presentation marks the </w:t>
      </w:r>
      <w:r w:rsidR="391F8700">
        <w:rPr/>
        <w:t xml:space="preserve">inaugural show at The Modern Institute’s Carlton Place </w:t>
      </w:r>
      <w:r w:rsidR="391F8700">
        <w:rPr/>
        <w:t xml:space="preserve">gallery, set within a Georgian townhouse and warehouse </w:t>
      </w:r>
      <w:r w:rsidR="391F8700">
        <w:rPr/>
        <w:t xml:space="preserve">in </w:t>
      </w:r>
      <w:r w:rsidR="391F8700">
        <w:rPr/>
        <w:t>Laurieston</w:t>
      </w:r>
      <w:r w:rsidR="391F8700">
        <w:rPr/>
        <w:t>, on the River Clyde’s south bank.</w:t>
      </w:r>
    </w:p>
    <w:p w:rsidR="5ACB2110" w:rsidRDefault="5ACB2110" w14:paraId="6CE31D42" w14:textId="4707742C">
      <w:r w:rsidRPr="5CCEA67C" w:rsidR="5ACB2110">
        <w:rPr>
          <w:b w:val="1"/>
          <w:bCs w:val="1"/>
        </w:rPr>
        <w:t>Exhibition</w:t>
      </w:r>
      <w:r>
        <w:br/>
      </w:r>
      <w:r w:rsidR="5ACB2110">
        <w:rPr/>
        <w:t>presented by THE MODERN INSTITUTE</w:t>
      </w:r>
      <w:r>
        <w:br/>
      </w:r>
      <w:r w:rsidR="5ACB2110">
        <w:rPr/>
        <w:t>The Modern Institute, 48 Carlton Place, G5 9TW</w:t>
      </w:r>
    </w:p>
    <w:p w:rsidR="5ACB2110" w:rsidRDefault="5ACB2110" w14:paraId="62660409" w14:textId="1A76B568">
      <w:r w:rsidR="5ACB2110">
        <w:rPr/>
        <w:t xml:space="preserve">Fri 5 Jun – Fri 28 Aug </w:t>
      </w:r>
    </w:p>
    <w:p w:rsidR="5ACB2110" w:rsidRDefault="5ACB2110" w14:paraId="197782C3" w14:textId="1F37B678">
      <w:r w:rsidR="5ACB2110">
        <w:rPr/>
        <w:t xml:space="preserve">Fri 5 Jun – Sun 21 Jun </w:t>
      </w:r>
      <w:r>
        <w:br/>
      </w:r>
      <w:r w:rsidR="5ACB2110">
        <w:rPr/>
        <w:t xml:space="preserve">Mon – Fri, 11am – 6pm </w:t>
      </w:r>
      <w:r>
        <w:br/>
      </w:r>
      <w:r w:rsidR="5ACB2110">
        <w:rPr/>
        <w:t xml:space="preserve">Sat – Sun, 12pm – 5pm </w:t>
      </w:r>
    </w:p>
    <w:p w:rsidR="5ACB2110" w:rsidRDefault="5ACB2110" w14:paraId="6A765824" w14:textId="6FDFE48B">
      <w:r w:rsidR="5ACB2110">
        <w:rPr/>
        <w:t xml:space="preserve">Mon 22 Jun – Fri 28 Aug </w:t>
      </w:r>
      <w:r>
        <w:br/>
      </w:r>
      <w:r w:rsidR="5ACB2110">
        <w:rPr/>
        <w:t xml:space="preserve">Fri, 11am – 6pm </w:t>
      </w:r>
      <w:r>
        <w:br/>
      </w:r>
      <w:r w:rsidR="5ACB2110">
        <w:rPr/>
        <w:t>or by appointment</w:t>
      </w:r>
      <w:r>
        <w:br/>
      </w:r>
      <w:r w:rsidR="5ACB2110">
        <w:rPr/>
        <w:t xml:space="preserve">Venue access - </w:t>
      </w:r>
      <w:r w:rsidR="5ACB2110">
        <w:drawing>
          <wp:inline wp14:editId="1C33894C" wp14:anchorId="1EAC3374">
            <wp:extent cx="609685" cy="552527"/>
            <wp:effectExtent l="0" t="0" r="0" b="0"/>
            <wp:docPr id="1706026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602615" name="Picture 170602615"/>
                    <pic:cNvPicPr/>
                  </pic:nvPicPr>
                  <pic:blipFill>
                    <a:blip xmlns:r="http://schemas.openxmlformats.org/officeDocument/2006/relationships" r:embed="rId987402857">
                      <a:extLst>
                        <a:ext uri="{28A0092B-C50C-407E-A947-70E740481C1C}">
                          <a14:useLocalDpi xmlns:a14="http://schemas.microsoft.com/office/drawing/2010/main"/>
                        </a:ext>
                      </a:extLst>
                    </a:blip>
                    <a:stretch>
                      <a:fillRect/>
                    </a:stretch>
                  </pic:blipFill>
                  <pic:spPr>
                    <a:xfrm>
                      <a:off x="0" y="0"/>
                      <a:ext cx="609685" cy="552527"/>
                    </a:xfrm>
                    <a:prstGeom prst="rect">
                      <a:avLst/>
                    </a:prstGeom>
                  </pic:spPr>
                </pic:pic>
              </a:graphicData>
            </a:graphic>
          </wp:inline>
        </w:drawing>
      </w:r>
    </w:p>
    <w:p w:rsidR="5CCEA67C" w:rsidP="5CCEA67C" w:rsidRDefault="5CCEA67C" w14:paraId="26F156BD" w14:textId="6379712B">
      <w:pPr>
        <w:pStyle w:val="Normal"/>
      </w:pPr>
    </w:p>
    <w:p w:rsidR="005900A5" w:rsidRDefault="007659FF" w14:paraId="2B11130E" w14:textId="035C6C17">
      <w:r w:rsidRPr="5CCEA67C" w:rsidR="2169ED36">
        <w:rPr>
          <w:b w:val="1"/>
          <w:bCs w:val="1"/>
        </w:rPr>
        <w:t xml:space="preserve">8. </w:t>
      </w:r>
      <w:r w:rsidRPr="5CCEA67C" w:rsidR="391F8700">
        <w:rPr>
          <w:b w:val="1"/>
          <w:bCs w:val="1"/>
        </w:rPr>
        <w:t>Sooun Kim</w:t>
      </w:r>
      <w:r w:rsidRPr="5CCEA67C" w:rsidR="49A4C706">
        <w:rPr>
          <w:b w:val="1"/>
          <w:bCs w:val="1"/>
        </w:rPr>
        <w:t xml:space="preserve"> - </w:t>
      </w:r>
      <w:r w:rsidRPr="5CCEA67C" w:rsidR="391F8700">
        <w:rPr>
          <w:b w:val="1"/>
          <w:bCs w:val="1"/>
        </w:rPr>
        <w:t>Quiet Folds Dispersing You</w:t>
      </w:r>
    </w:p>
    <w:p w:rsidR="005900A5" w:rsidRDefault="007659FF" w14:paraId="379B4ADF" w14:textId="30753C73">
      <w:r w:rsidR="391F8700">
        <w:rPr/>
        <w:t xml:space="preserve">Quiet Folds Dispersing You is a film installation that </w:t>
      </w:r>
      <w:r w:rsidR="391F8700">
        <w:rPr/>
        <w:t xml:space="preserve">unfolds from the mind of the artist Sooun Kim, </w:t>
      </w:r>
      <w:r w:rsidR="391F8700">
        <w:rPr/>
        <w:t>examin</w:t>
      </w:r>
      <w:r w:rsidR="391F8700">
        <w:rPr/>
        <w:t>ing</w:t>
      </w:r>
      <w:r w:rsidR="391F8700">
        <w:rPr/>
        <w:t xml:space="preserve"> the unsettled sense of self and sense of disconnection </w:t>
      </w:r>
      <w:r w:rsidR="391F8700">
        <w:rPr/>
        <w:t xml:space="preserve">from place brought about by the artist’s experience of </w:t>
      </w:r>
      <w:r w:rsidR="391F8700">
        <w:rPr/>
        <w:t>migrating</w:t>
      </w:r>
      <w:r w:rsidR="391F8700">
        <w:rPr/>
        <w:t xml:space="preserve"> to Glasgow. This state of psychological daze, </w:t>
      </w:r>
      <w:r w:rsidR="391F8700">
        <w:rPr/>
        <w:t xml:space="preserve">of being simultaneously trapped and disconnected, is </w:t>
      </w:r>
      <w:r w:rsidR="391F8700">
        <w:rPr/>
        <w:t xml:space="preserve">loosely connected to the story of Korean independence </w:t>
      </w:r>
      <w:r w:rsidR="391F8700">
        <w:rPr/>
        <w:t xml:space="preserve">activist Yi Jun, who died alone under mysterious </w:t>
      </w:r>
      <w:r w:rsidR="391F8700">
        <w:rPr/>
        <w:t>circum</w:t>
      </w:r>
      <w:r w:rsidR="391F8700">
        <w:rPr/>
        <w:t>stances in a hotel room in The Hague in 1907.</w:t>
      </w:r>
      <w:r w:rsidR="533A67A3">
        <w:rPr/>
        <w:t xml:space="preserve"> </w:t>
      </w:r>
    </w:p>
    <w:p w:rsidR="005900A5" w:rsidRDefault="007659FF" w14:paraId="6B224D0A" w14:textId="1DA71A22">
      <w:r w:rsidR="391F8700">
        <w:rPr/>
        <w:t xml:space="preserve">Using temperature as a mode, the film posits the idea </w:t>
      </w:r>
      <w:r w:rsidR="391F8700">
        <w:rPr/>
        <w:t xml:space="preserve">of limbo as a unifying location and state of being, one </w:t>
      </w:r>
      <w:r w:rsidR="391F8700">
        <w:rPr/>
        <w:t xml:space="preserve">which all can access but few can leave. Rather than </w:t>
      </w:r>
      <w:r w:rsidR="391F8700">
        <w:rPr/>
        <w:t xml:space="preserve">proposing return or aspirations of recovery, the film </w:t>
      </w:r>
      <w:r w:rsidR="391F8700">
        <w:rPr/>
        <w:t xml:space="preserve">explores the persistence of inertia and its effects on </w:t>
      </w:r>
      <w:r w:rsidR="391F8700">
        <w:rPr/>
        <w:t>our</w:t>
      </w:r>
      <w:r w:rsidR="391F8700">
        <w:rPr/>
        <w:t xml:space="preserve"> </w:t>
      </w:r>
      <w:r w:rsidR="391F8700">
        <w:rPr/>
        <w:t xml:space="preserve">understanding of ourselves and our </w:t>
      </w:r>
      <w:r w:rsidR="391F8700">
        <w:rPr/>
        <w:t>surroundings.</w:t>
      </w:r>
    </w:p>
    <w:p w:rsidR="005900A5" w:rsidRDefault="007659FF" w14:paraId="1047E867" w14:textId="5B88995A">
      <w:r w:rsidRPr="5CCEA67C" w:rsidR="786E9BDC">
        <w:rPr>
          <w:b w:val="1"/>
          <w:bCs w:val="1"/>
        </w:rPr>
        <w:t>E</w:t>
      </w:r>
      <w:r w:rsidRPr="5CCEA67C" w:rsidR="391F8700">
        <w:rPr>
          <w:b w:val="1"/>
          <w:bCs w:val="1"/>
        </w:rPr>
        <w:t>xhibition</w:t>
      </w:r>
      <w:r>
        <w:br/>
      </w:r>
      <w:r w:rsidR="391F8700">
        <w:rPr/>
        <w:t>presented by</w:t>
      </w:r>
      <w:r w:rsidR="7D438DCE">
        <w:rPr/>
        <w:t xml:space="preserve"> </w:t>
      </w:r>
      <w:r w:rsidR="391F8700">
        <w:rPr/>
        <w:t xml:space="preserve">PATRICIA FLEMING </w:t>
      </w:r>
      <w:r w:rsidR="391F8700">
        <w:rPr/>
        <w:t xml:space="preserve">GALLERY </w:t>
      </w:r>
      <w:r>
        <w:br/>
      </w:r>
      <w:r w:rsidR="391F8700">
        <w:rPr/>
        <w:t xml:space="preserve">Patricia Fleming Gallery </w:t>
      </w:r>
      <w:r w:rsidR="391F8700">
        <w:rPr/>
        <w:t xml:space="preserve">(Offsite), 44 Carlton Place, </w:t>
      </w:r>
      <w:r w:rsidR="391F8700">
        <w:rPr/>
        <w:t>G5 9TW</w:t>
      </w:r>
    </w:p>
    <w:p w:rsidR="005900A5" w:rsidRDefault="007659FF" w14:paraId="466B3709" w14:textId="62AEF0C8">
      <w:r w:rsidR="391F8700">
        <w:rPr/>
        <w:t xml:space="preserve">Fri 5 Jun – Sun 7 Jun, </w:t>
      </w:r>
      <w:r>
        <w:br/>
      </w:r>
      <w:r w:rsidR="391F8700">
        <w:rPr/>
        <w:t>10am – 5pm</w:t>
      </w:r>
      <w:r>
        <w:br/>
      </w:r>
      <w:r w:rsidR="6D860530">
        <w:rPr/>
        <w:t>Mon 8 Jun – Sat 13 Jun,</w:t>
      </w:r>
      <w:r w:rsidR="1C453F33">
        <w:rPr/>
        <w:t xml:space="preserve"> </w:t>
      </w:r>
      <w:r>
        <w:br/>
      </w:r>
      <w:r w:rsidR="391F8700">
        <w:rPr/>
        <w:t xml:space="preserve">12pm – 5pm </w:t>
      </w:r>
      <w:r>
        <w:br/>
      </w:r>
      <w:r w:rsidR="391F8700">
        <w:rPr/>
        <w:t xml:space="preserve">Sun 14 Jun – Tue 16 Jun, closed </w:t>
      </w:r>
      <w:r>
        <w:br/>
      </w:r>
      <w:r w:rsidR="6D860530">
        <w:rPr/>
        <w:t>Wed 17 Jun – Sun 21 Jun,</w:t>
      </w:r>
      <w:r w:rsidR="1C453F33">
        <w:rPr/>
        <w:t xml:space="preserve"> </w:t>
      </w:r>
      <w:r>
        <w:br/>
      </w:r>
      <w:r w:rsidR="391F8700">
        <w:rPr/>
        <w:t xml:space="preserve">12pm – 5pm </w:t>
      </w:r>
      <w:r>
        <w:br/>
      </w:r>
      <w:r w:rsidR="6CC4181C">
        <w:rPr/>
        <w:t>V</w:t>
      </w:r>
      <w:r w:rsidR="391F8700">
        <w:rPr/>
        <w:t>enue access</w:t>
      </w:r>
      <w:r w:rsidR="00F11254">
        <w:rPr/>
        <w:t xml:space="preserve"> - </w:t>
      </w:r>
      <w:r w:rsidR="00F11254">
        <w:drawing>
          <wp:inline wp14:editId="1D176F9E" wp14:anchorId="66426B15">
            <wp:extent cx="609685" cy="552527"/>
            <wp:effectExtent l="0" t="0" r="0" b="0"/>
            <wp:docPr id="4864477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602615" name="Picture 170602615"/>
                    <pic:cNvPicPr/>
                  </pic:nvPicPr>
                  <pic:blipFill>
                    <a:blip xmlns:r="http://schemas.openxmlformats.org/officeDocument/2006/relationships" r:embed="rId987402857">
                      <a:extLst>
                        <a:ext uri="{28A0092B-C50C-407E-A947-70E740481C1C}">
                          <a14:useLocalDpi xmlns:a14="http://schemas.microsoft.com/office/drawing/2010/main"/>
                        </a:ext>
                      </a:extLst>
                    </a:blip>
                    <a:stretch>
                      <a:fillRect/>
                    </a:stretch>
                  </pic:blipFill>
                  <pic:spPr>
                    <a:xfrm>
                      <a:off x="0" y="0"/>
                      <a:ext cx="609685" cy="552527"/>
                    </a:xfrm>
                    <a:prstGeom prst="rect">
                      <a:avLst/>
                    </a:prstGeom>
                  </pic:spPr>
                </pic:pic>
              </a:graphicData>
            </a:graphic>
          </wp:inline>
        </w:drawing>
      </w:r>
    </w:p>
    <w:p w:rsidR="005900A5" w:rsidP="5CCEA67C" w:rsidRDefault="005900A5" w14:paraId="3DEEC669" w14:textId="153650BF">
      <w:pPr>
        <w:pStyle w:val="Normal"/>
      </w:pPr>
    </w:p>
    <w:p w:rsidR="005900A5" w:rsidP="5CCEA67C" w:rsidRDefault="007659FF" w14:paraId="3F175CBE" w14:textId="4888B5DE">
      <w:pPr>
        <w:rPr>
          <w:b w:val="1"/>
          <w:bCs w:val="1"/>
        </w:rPr>
      </w:pPr>
      <w:r w:rsidRPr="5CCEA67C" w:rsidR="329B2249">
        <w:rPr>
          <w:b w:val="1"/>
          <w:bCs w:val="1"/>
        </w:rPr>
        <w:t xml:space="preserve">9. </w:t>
      </w:r>
      <w:r w:rsidRPr="5CCEA67C" w:rsidR="391F8700">
        <w:rPr>
          <w:b w:val="1"/>
          <w:bCs w:val="1"/>
        </w:rPr>
        <w:t>Amelia Barratt</w:t>
      </w:r>
      <w:r w:rsidRPr="5CCEA67C" w:rsidR="01CB494B">
        <w:rPr>
          <w:b w:val="1"/>
          <w:bCs w:val="1"/>
        </w:rPr>
        <w:t xml:space="preserve">, </w:t>
      </w:r>
      <w:r w:rsidRPr="5CCEA67C" w:rsidR="391F8700">
        <w:rPr>
          <w:b w:val="1"/>
          <w:bCs w:val="1"/>
        </w:rPr>
        <w:t>Anna Paterson</w:t>
      </w:r>
    </w:p>
    <w:p w:rsidR="005900A5" w:rsidRDefault="007659FF" w14:paraId="51687439" w14:textId="781A2524">
      <w:r w:rsidR="391F8700">
        <w:rPr/>
        <w:t xml:space="preserve">Amelia Barratt’s abstract paintings and Anna Paterson’s </w:t>
      </w:r>
      <w:r w:rsidR="391F8700">
        <w:rPr/>
        <w:t xml:space="preserve">works on paper accentuate the minor politics of everyday </w:t>
      </w:r>
      <w:r w:rsidR="391F8700">
        <w:rPr/>
        <w:t>life</w:t>
      </w:r>
      <w:r w:rsidR="391F8700">
        <w:rPr/>
        <w:t xml:space="preserve">. Through </w:t>
      </w:r>
      <w:r w:rsidR="391F8700">
        <w:rPr/>
        <w:t>the most minute</w:t>
      </w:r>
      <w:r w:rsidR="391F8700">
        <w:rPr/>
        <w:t xml:space="preserve"> of </w:t>
      </w:r>
      <w:r w:rsidR="391F8700">
        <w:rPr/>
        <w:t>details</w:t>
      </w:r>
      <w:r w:rsidR="391F8700">
        <w:rPr/>
        <w:t xml:space="preserve">, their </w:t>
      </w:r>
      <w:r w:rsidR="391F8700">
        <w:rPr/>
        <w:t>observa</w:t>
      </w:r>
      <w:r w:rsidR="391F8700">
        <w:rPr/>
        <w:t>tions</w:t>
      </w:r>
      <w:r w:rsidR="391F8700">
        <w:rPr/>
        <w:t xml:space="preserve"> connect us to each other. Held at Patricia Fleming </w:t>
      </w:r>
      <w:r w:rsidR="391F8700">
        <w:rPr/>
        <w:t xml:space="preserve">Gallery, which occupies Glasgow’s former Sheriff Court, </w:t>
      </w:r>
      <w:r w:rsidR="391F8700">
        <w:rPr/>
        <w:t xml:space="preserve">their two-person exhibition shines a light on the urban </w:t>
      </w:r>
      <w:r w:rsidR="391F8700">
        <w:rPr/>
        <w:t xml:space="preserve">area of </w:t>
      </w:r>
      <w:r w:rsidR="391F8700">
        <w:rPr/>
        <w:t>Laurieston</w:t>
      </w:r>
      <w:r w:rsidR="391F8700">
        <w:rPr/>
        <w:t xml:space="preserve">. </w:t>
      </w:r>
    </w:p>
    <w:p w:rsidR="005900A5" w:rsidRDefault="007659FF" w14:paraId="48F4395E" w14:textId="40ADB8F5">
      <w:r w:rsidR="391F8700">
        <w:rPr/>
        <w:t>A material</w:t>
      </w:r>
      <w:r w:rsidR="391F8700">
        <w:rPr/>
        <w:t xml:space="preserve"> engagement with the urban world is cen</w:t>
      </w:r>
      <w:r w:rsidR="391F8700">
        <w:rPr/>
        <w:t>tral</w:t>
      </w:r>
      <w:r w:rsidR="391F8700">
        <w:rPr/>
        <w:t xml:space="preserve"> to Barratt’s practice. Her collage-like paintings </w:t>
      </w:r>
      <w:r w:rsidR="391F8700">
        <w:rPr/>
        <w:t>jux</w:t>
      </w:r>
      <w:r w:rsidR="391F8700">
        <w:rPr/>
        <w:t>tapose</w:t>
      </w:r>
      <w:r w:rsidR="391F8700">
        <w:rPr/>
        <w:t xml:space="preserve"> a diversity of marks, shapes, and lines corralled </w:t>
      </w:r>
      <w:r w:rsidR="391F8700">
        <w:rPr/>
        <w:t>from</w:t>
      </w:r>
      <w:r w:rsidR="391F8700">
        <w:rPr/>
        <w:t xml:space="preserve"> everyday encounters. Paterson’s works on paper </w:t>
      </w:r>
      <w:r w:rsidR="391F8700">
        <w:rPr/>
        <w:t xml:space="preserve">involve folding, ripping, and puncturing, often exploring </w:t>
      </w:r>
      <w:r w:rsidR="391F8700">
        <w:rPr/>
        <w:t xml:space="preserve">surfaces as sites of optical and emotional experience. </w:t>
      </w:r>
    </w:p>
    <w:p w:rsidR="005900A5" w:rsidRDefault="007659FF" w14:paraId="1FAC8425" w14:textId="14DC461D">
      <w:r w:rsidR="391F8700">
        <w:rPr/>
        <w:t xml:space="preserve">Based in Glasgow, Barratt studied at The Glasgow </w:t>
      </w:r>
      <w:r w:rsidR="391F8700">
        <w:rPr/>
        <w:t xml:space="preserve">School of Art and Slade School of Art, London. Based in </w:t>
      </w:r>
      <w:r w:rsidR="391F8700">
        <w:rPr/>
        <w:t xml:space="preserve">London, Paterson trained at Central Saint Martins and </w:t>
      </w:r>
      <w:r w:rsidR="391F8700">
        <w:rPr/>
        <w:t xml:space="preserve">the Royal Academy Schools and was a guest student of </w:t>
      </w:r>
      <w:r w:rsidR="391F8700">
        <w:rPr/>
        <w:t xml:space="preserve">Peter Doig at the </w:t>
      </w:r>
      <w:r w:rsidR="391F8700">
        <w:rPr/>
        <w:t>Kunstakademie</w:t>
      </w:r>
      <w:r w:rsidR="391F8700">
        <w:rPr/>
        <w:t xml:space="preserve"> Düsseldorf.</w:t>
      </w:r>
    </w:p>
    <w:p w:rsidR="005900A5" w:rsidRDefault="007659FF" w14:paraId="1CDB23EB" w14:textId="0C26A388">
      <w:r w:rsidRPr="5CCEA67C" w:rsidR="21AB9E63">
        <w:rPr>
          <w:b w:val="1"/>
          <w:bCs w:val="1"/>
        </w:rPr>
        <w:t>E</w:t>
      </w:r>
      <w:r w:rsidRPr="5CCEA67C" w:rsidR="391F8700">
        <w:rPr>
          <w:b w:val="1"/>
          <w:bCs w:val="1"/>
        </w:rPr>
        <w:t>xhibition</w:t>
      </w:r>
      <w:r>
        <w:br/>
      </w:r>
      <w:r w:rsidR="391F8700">
        <w:rPr/>
        <w:t>presented by</w:t>
      </w:r>
      <w:r w:rsidR="03F6F3D2">
        <w:rPr/>
        <w:t xml:space="preserve"> </w:t>
      </w:r>
      <w:r w:rsidR="391F8700">
        <w:rPr/>
        <w:t xml:space="preserve">PATRICIA FLEMING </w:t>
      </w:r>
      <w:r w:rsidR="391F8700">
        <w:rPr/>
        <w:t>GALLERY</w:t>
      </w:r>
      <w:r>
        <w:br/>
      </w:r>
      <w:r w:rsidR="391F8700">
        <w:rPr/>
        <w:t xml:space="preserve">Patricia Fleming Gallery, </w:t>
      </w:r>
      <w:r w:rsidR="391F8700">
        <w:rPr/>
        <w:t xml:space="preserve">Oxford House, 4 Oxford Lane, </w:t>
      </w:r>
      <w:r w:rsidR="391F8700">
        <w:rPr/>
        <w:t>G5 9EP</w:t>
      </w:r>
    </w:p>
    <w:p w:rsidR="005900A5" w:rsidRDefault="007659FF" w14:paraId="7328FFF9" w14:textId="61394EC6">
      <w:r w:rsidR="391F8700">
        <w:rPr/>
        <w:t xml:space="preserve">Fri 5 Jun – Sun 7 Jun, </w:t>
      </w:r>
      <w:r>
        <w:br/>
      </w:r>
      <w:r w:rsidR="391F8700">
        <w:rPr/>
        <w:t>10am – 5pm</w:t>
      </w:r>
      <w:r>
        <w:br/>
      </w:r>
      <w:r w:rsidR="6D860530">
        <w:rPr/>
        <w:t>Mon 8 Jun – Sat 13 Jun,</w:t>
      </w:r>
      <w:r w:rsidR="1C453F33">
        <w:rPr/>
        <w:t xml:space="preserve"> </w:t>
      </w:r>
      <w:r>
        <w:br/>
      </w:r>
      <w:r w:rsidR="391F8700">
        <w:rPr/>
        <w:t xml:space="preserve">12pm – 5pm </w:t>
      </w:r>
      <w:r>
        <w:br/>
      </w:r>
      <w:r w:rsidR="391F8700">
        <w:rPr/>
        <w:t xml:space="preserve">Sun 14 Jun – Tue 16 Jun, closed </w:t>
      </w:r>
      <w:r>
        <w:br/>
      </w:r>
      <w:r w:rsidR="6D860530">
        <w:rPr/>
        <w:t>Wed 17 Jun – Sun 21 Jun,</w:t>
      </w:r>
      <w:r w:rsidR="1C453F33">
        <w:rPr/>
        <w:t xml:space="preserve"> </w:t>
      </w:r>
      <w:r>
        <w:br/>
      </w:r>
      <w:r w:rsidR="391F8700">
        <w:rPr/>
        <w:t xml:space="preserve">12pm – 5pm </w:t>
      </w:r>
    </w:p>
    <w:p w:rsidR="005900A5" w:rsidP="5CCEA67C" w:rsidRDefault="007659FF" w14:paraId="3BE7C6EB" w14:textId="0D058302">
      <w:pPr>
        <w:pStyle w:val="Normal"/>
      </w:pPr>
      <w:r w:rsidR="11001E29">
        <w:rPr/>
        <w:t>P</w:t>
      </w:r>
      <w:r w:rsidR="391F8700">
        <w:rPr/>
        <w:t>erformance</w:t>
      </w:r>
      <w:r w:rsidR="1FCD7C1E">
        <w:rPr/>
        <w:t xml:space="preserve"> - </w:t>
      </w:r>
      <w:r w:rsidR="391F8700">
        <w:rPr/>
        <w:t xml:space="preserve">Sat 6 Jun, 12pm. For details, </w:t>
      </w:r>
      <w:r w:rsidR="391F8700">
        <w:rPr/>
        <w:t>see: glasgowinternational.org</w:t>
      </w:r>
      <w:r>
        <w:br/>
      </w:r>
      <w:r w:rsidR="16AD3656">
        <w:rPr/>
        <w:t>V</w:t>
      </w:r>
      <w:r w:rsidR="391F8700">
        <w:rPr/>
        <w:t>enue access</w:t>
      </w:r>
      <w:r w:rsidR="59CD5D65">
        <w:rPr/>
        <w:t xml:space="preserve"> - </w:t>
      </w:r>
      <w:r w:rsidR="59CD5D65">
        <w:drawing>
          <wp:inline wp14:editId="4FC568DF" wp14:anchorId="5BE56A6E">
            <wp:extent cx="2105319" cy="476316"/>
            <wp:effectExtent l="0" t="0" r="0" b="0"/>
            <wp:docPr id="11935359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3535955" name="Picture 1193535955"/>
                    <pic:cNvPicPr/>
                  </pic:nvPicPr>
                  <pic:blipFill>
                    <a:blip xmlns:r="http://schemas.openxmlformats.org/officeDocument/2006/relationships" r:embed="rId628632344">
                      <a:extLst>
                        <a:ext uri="{28A0092B-C50C-407E-A947-70E740481C1C}">
                          <a14:useLocalDpi xmlns:a14="http://schemas.microsoft.com/office/drawing/2010/main"/>
                        </a:ext>
                      </a:extLst>
                    </a:blip>
                    <a:stretch>
                      <a:fillRect/>
                    </a:stretch>
                  </pic:blipFill>
                  <pic:spPr>
                    <a:xfrm>
                      <a:off x="0" y="0"/>
                      <a:ext cx="2105319" cy="476316"/>
                    </a:xfrm>
                    <a:prstGeom prst="rect">
                      <a:avLst/>
                    </a:prstGeom>
                  </pic:spPr>
                </pic:pic>
              </a:graphicData>
            </a:graphic>
          </wp:inline>
        </w:drawing>
      </w:r>
    </w:p>
    <w:p w:rsidR="5CCEA67C" w:rsidRDefault="5CCEA67C" w14:paraId="5AFE5031" w14:textId="46897DC4"/>
    <w:p w:rsidR="005900A5" w:rsidRDefault="007659FF" w14:paraId="246E8C99" w14:textId="6E858841">
      <w:r w:rsidRPr="5CCEA67C" w:rsidR="37CAD341">
        <w:rPr>
          <w:b w:val="1"/>
          <w:bCs w:val="1"/>
        </w:rPr>
        <w:t xml:space="preserve">10. </w:t>
      </w:r>
      <w:r w:rsidRPr="5CCEA67C" w:rsidR="391F8700">
        <w:rPr>
          <w:b w:val="1"/>
          <w:bCs w:val="1"/>
        </w:rPr>
        <w:t xml:space="preserve">Jamie Bolland, Hussein </w:t>
      </w:r>
      <w:r w:rsidRPr="5CCEA67C" w:rsidR="6D860530">
        <w:rPr>
          <w:b w:val="1"/>
          <w:bCs w:val="1"/>
        </w:rPr>
        <w:t>Mitha, Nadia Rossi,</w:t>
      </w:r>
      <w:r w:rsidRPr="5CCEA67C" w:rsidR="1C453F33">
        <w:rPr>
          <w:b w:val="1"/>
          <w:bCs w:val="1"/>
        </w:rPr>
        <w:t xml:space="preserve"> </w:t>
      </w:r>
      <w:r w:rsidRPr="5CCEA67C" w:rsidR="391F8700">
        <w:rPr>
          <w:b w:val="1"/>
          <w:bCs w:val="1"/>
        </w:rPr>
        <w:t>Bex Šik, Joey Simons</w:t>
      </w:r>
      <w:r w:rsidRPr="5CCEA67C" w:rsidR="580F0071">
        <w:rPr>
          <w:b w:val="1"/>
          <w:bCs w:val="1"/>
        </w:rPr>
        <w:t xml:space="preserve"> - </w:t>
      </w:r>
      <w:r w:rsidRPr="5CCEA67C" w:rsidR="391F8700">
        <w:rPr>
          <w:b w:val="1"/>
          <w:bCs w:val="1"/>
        </w:rPr>
        <w:t>Milngavie Columbo</w:t>
      </w:r>
    </w:p>
    <w:p w:rsidR="005900A5" w:rsidRDefault="007659FF" w14:paraId="09DA9654" w14:textId="4D29083B">
      <w:r w:rsidR="391F8700">
        <w:rPr/>
        <w:t>Imbued with the spirit of class warfare from the orig</w:t>
      </w:r>
      <w:r w:rsidR="6D860530">
        <w:rPr/>
        <w:t>inal</w:t>
      </w:r>
      <w:r w:rsidR="6D860530">
        <w:rPr/>
        <w:t xml:space="preserve"> 1970s detective show, Milngavie </w:t>
      </w:r>
      <w:r w:rsidR="6D860530">
        <w:rPr/>
        <w:t>Columbo</w:t>
      </w:r>
      <w:r w:rsidR="1C453F33">
        <w:rPr/>
        <w:t xml:space="preserve"> </w:t>
      </w:r>
      <w:r w:rsidR="6D860530">
        <w:rPr/>
        <w:t>is</w:t>
      </w:r>
      <w:r w:rsidR="6D860530">
        <w:rPr/>
        <w:t xml:space="preserve"> an </w:t>
      </w:r>
      <w:r w:rsidR="391F8700">
        <w:rPr/>
        <w:t xml:space="preserve">experimental installation drawing together fragments </w:t>
      </w:r>
      <w:r w:rsidR="391F8700">
        <w:rPr/>
        <w:t xml:space="preserve">of scripts, storyboards, soundtracks, audition tapes, and </w:t>
      </w:r>
      <w:r w:rsidR="391F8700">
        <w:rPr/>
        <w:t>architectural models to create a satire of the</w:t>
      </w:r>
      <w:r w:rsidR="65B2F485">
        <w:rPr/>
        <w:t xml:space="preserve"> </w:t>
      </w:r>
      <w:r w:rsidR="391F8700">
        <w:rPr/>
        <w:t xml:space="preserve">villainous </w:t>
      </w:r>
      <w:r w:rsidR="391F8700">
        <w:rPr/>
        <w:t xml:space="preserve">artworld bourgeoisie. </w:t>
      </w:r>
    </w:p>
    <w:p w:rsidR="005900A5" w:rsidRDefault="007659FF" w14:paraId="53CD1BAB" w14:textId="1C825E21">
      <w:r w:rsidR="391F8700">
        <w:rPr/>
        <w:t xml:space="preserve">Forty years on from Glasgow’s tenure as the European </w:t>
      </w:r>
      <w:r w:rsidR="391F8700">
        <w:rPr/>
        <w:t xml:space="preserve">City of Culture, the well-heeled suburb of Milngavie has </w:t>
      </w:r>
      <w:r w:rsidR="391F8700">
        <w:rPr/>
        <w:t xml:space="preserve">won the bid for Britain’s first Guggenheim Museum. A </w:t>
      </w:r>
      <w:r w:rsidR="391F8700">
        <w:rPr/>
        <w:t xml:space="preserve">vicious turf war ensues as developers, architects, and art </w:t>
      </w:r>
      <w:r w:rsidR="391F8700">
        <w:rPr/>
        <w:t>directors tear each other apart to secure</w:t>
      </w:r>
      <w:r w:rsidR="3C75A959">
        <w:rPr/>
        <w:t xml:space="preserve"> </w:t>
      </w:r>
      <w:r w:rsidR="391F8700">
        <w:rPr/>
        <w:t xml:space="preserve">lucrative posts </w:t>
      </w:r>
      <w:r w:rsidR="391F8700">
        <w:rPr/>
        <w:t xml:space="preserve">and contracts. </w:t>
      </w:r>
    </w:p>
    <w:p w:rsidR="005900A5" w:rsidRDefault="007659FF" w14:paraId="33C054EE" w14:textId="6B955603">
      <w:r w:rsidR="391F8700">
        <w:rPr/>
        <w:t xml:space="preserve">When a body turns up draped across Milngavie town </w:t>
      </w:r>
      <w:r w:rsidR="391F8700">
        <w:rPr/>
        <w:t xml:space="preserve">square’s famous clock, Columbo is brought in to solve </w:t>
      </w:r>
      <w:r w:rsidR="391F8700">
        <w:rPr/>
        <w:t xml:space="preserve">the case, only to uncover backstabbing and </w:t>
      </w:r>
      <w:r w:rsidR="391F8700">
        <w:rPr/>
        <w:t>skulduggery</w:t>
      </w:r>
      <w:r w:rsidR="391F8700">
        <w:rPr/>
        <w:t xml:space="preserve"> </w:t>
      </w:r>
      <w:r w:rsidR="391F8700">
        <w:rPr/>
        <w:t xml:space="preserve">among those charged with delivering cultural salvation </w:t>
      </w:r>
      <w:r w:rsidR="391F8700">
        <w:rPr/>
        <w:t>to</w:t>
      </w:r>
      <w:r w:rsidR="391F8700">
        <w:rPr/>
        <w:t xml:space="preserve"> the city. The interlocking structures of class, culture, </w:t>
      </w:r>
      <w:r w:rsidR="391F8700">
        <w:rPr/>
        <w:t>and power are revealed as he closes in on the suspects.</w:t>
      </w:r>
    </w:p>
    <w:p w:rsidR="005900A5" w:rsidRDefault="007659FF" w14:paraId="6A87C91E" w14:textId="440A8C72">
      <w:r w:rsidRPr="5CCEA67C" w:rsidR="3E240024">
        <w:rPr>
          <w:b w:val="1"/>
          <w:bCs w:val="1"/>
        </w:rPr>
        <w:t>E</w:t>
      </w:r>
      <w:r w:rsidRPr="5CCEA67C" w:rsidR="391F8700">
        <w:rPr>
          <w:b w:val="1"/>
          <w:bCs w:val="1"/>
        </w:rPr>
        <w:t>xhibition</w:t>
      </w:r>
      <w:r>
        <w:br/>
      </w:r>
      <w:r w:rsidR="391F8700">
        <w:rPr/>
        <w:t>presented by</w:t>
      </w:r>
      <w:r w:rsidR="7BA6D57A">
        <w:rPr/>
        <w:t xml:space="preserve"> </w:t>
      </w:r>
      <w:r w:rsidR="391F8700">
        <w:rPr/>
        <w:t xml:space="preserve">JAMIE BOLLAND, HUSSEIN </w:t>
      </w:r>
      <w:r w:rsidR="6D860530">
        <w:rPr/>
        <w:t>MITHA, NADIA ROSSI,</w:t>
      </w:r>
      <w:r w:rsidR="1C453F33">
        <w:rPr/>
        <w:t xml:space="preserve"> </w:t>
      </w:r>
      <w:r w:rsidR="391F8700">
        <w:rPr/>
        <w:t>BEX ŠIK, JOEY SIMONS</w:t>
      </w:r>
      <w:r>
        <w:br/>
      </w:r>
      <w:r w:rsidR="6D860530">
        <w:rPr/>
        <w:t>Govan Project Space,</w:t>
      </w:r>
      <w:r w:rsidR="1C453F33">
        <w:rPr/>
        <w:t xml:space="preserve"> </w:t>
      </w:r>
      <w:r w:rsidR="391F8700">
        <w:rPr/>
        <w:t>Unit 1, 249 Govan Road, G51 1HJ</w:t>
      </w:r>
    </w:p>
    <w:p w:rsidR="005900A5" w:rsidP="5CCEA67C" w:rsidRDefault="007659FF" w14:paraId="47891684" w14:textId="0FB8820B">
      <w:pPr>
        <w:pStyle w:val="Normal"/>
      </w:pPr>
      <w:r w:rsidR="391F8700">
        <w:rPr/>
        <w:t xml:space="preserve">Fri 5 Jun – Sun 21 Jun </w:t>
      </w:r>
      <w:r>
        <w:br/>
      </w:r>
      <w:r w:rsidR="391F8700">
        <w:rPr/>
        <w:t>Thu – Sun, 12pm – 6pm</w:t>
      </w:r>
      <w:r>
        <w:br/>
      </w:r>
      <w:r w:rsidR="601A7EAD">
        <w:rPr/>
        <w:t>V</w:t>
      </w:r>
      <w:r w:rsidR="391F8700">
        <w:rPr/>
        <w:t>enue access</w:t>
      </w:r>
      <w:r w:rsidR="72A845B8">
        <w:rPr/>
        <w:t xml:space="preserve"> - </w:t>
      </w:r>
      <w:r w:rsidR="06C3B5C3">
        <w:drawing>
          <wp:inline wp14:editId="3E4042AF" wp14:anchorId="22264664">
            <wp:extent cx="1867161" cy="828791"/>
            <wp:effectExtent l="0" t="0" r="0" b="0"/>
            <wp:docPr id="12894768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89476854" name="Picture 1289476854"/>
                    <pic:cNvPicPr/>
                  </pic:nvPicPr>
                  <pic:blipFill>
                    <a:blip xmlns:r="http://schemas.openxmlformats.org/officeDocument/2006/relationships" r:embed="rId1162061232">
                      <a:extLst>
                        <a:ext uri="{28A0092B-C50C-407E-A947-70E740481C1C}">
                          <a14:useLocalDpi xmlns:a14="http://schemas.microsoft.com/office/drawing/2010/main"/>
                        </a:ext>
                      </a:extLst>
                    </a:blip>
                    <a:stretch>
                      <a:fillRect/>
                    </a:stretch>
                  </pic:blipFill>
                  <pic:spPr>
                    <a:xfrm>
                      <a:off x="0" y="0"/>
                      <a:ext cx="1867161" cy="828791"/>
                    </a:xfrm>
                    <a:prstGeom prst="rect">
                      <a:avLst/>
                    </a:prstGeom>
                  </pic:spPr>
                </pic:pic>
              </a:graphicData>
            </a:graphic>
          </wp:inline>
        </w:drawing>
      </w:r>
    </w:p>
    <w:p w:rsidR="005900A5" w:rsidRDefault="007659FF" w14:paraId="4785C26C" w14:textId="34056FEF"/>
    <w:p w:rsidR="005900A5" w:rsidRDefault="007659FF" w14:paraId="50E5ECDF" w14:textId="269CCECA">
      <w:r w:rsidRPr="5CCEA67C" w:rsidR="06C3B5C3">
        <w:rPr>
          <w:b w:val="1"/>
          <w:bCs w:val="1"/>
        </w:rPr>
        <w:t xml:space="preserve">11. </w:t>
      </w:r>
      <w:r w:rsidRPr="5CCEA67C" w:rsidR="391F8700">
        <w:rPr>
          <w:b w:val="1"/>
          <w:bCs w:val="1"/>
        </w:rPr>
        <w:t>Katy Dove, Lygia Clark</w:t>
      </w:r>
      <w:r w:rsidRPr="5CCEA67C" w:rsidR="4287EE8B">
        <w:rPr>
          <w:b w:val="1"/>
          <w:bCs w:val="1"/>
        </w:rPr>
        <w:t xml:space="preserve"> - </w:t>
      </w:r>
      <w:r w:rsidRPr="5CCEA67C" w:rsidR="391F8700">
        <w:rPr>
          <w:b w:val="1"/>
          <w:bCs w:val="1"/>
        </w:rPr>
        <w:t>The Subtle Body</w:t>
      </w:r>
    </w:p>
    <w:p w:rsidR="005900A5" w:rsidRDefault="007659FF" w14:paraId="0687DCC5" w14:textId="43E0F7F7">
      <w:r w:rsidR="391F8700">
        <w:rPr/>
        <w:t xml:space="preserve">The Subtle Body brings into conversation the archives </w:t>
      </w:r>
      <w:r w:rsidR="391F8700">
        <w:rPr/>
        <w:t>of artists Katy Dove (1970–2015) and Lygia Clark (1920–</w:t>
      </w:r>
      <w:r w:rsidR="391F8700">
        <w:rPr/>
        <w:t xml:space="preserve">1988) to explore their mutual occupation with bodily </w:t>
      </w:r>
      <w:r w:rsidR="391F8700">
        <w:rPr/>
        <w:t xml:space="preserve">knowledge and the subconscious. </w:t>
      </w:r>
    </w:p>
    <w:p w:rsidR="005900A5" w:rsidRDefault="007659FF" w14:paraId="5382C393" w14:textId="278CB3C4">
      <w:r w:rsidR="391F8700">
        <w:rPr/>
        <w:t>Katy Dove’s expansive, collaborative practice encom</w:t>
      </w:r>
      <w:r w:rsidR="391F8700">
        <w:rPr/>
        <w:t xml:space="preserve">passed drawing, animation, sound, and movement, </w:t>
      </w:r>
      <w:r w:rsidR="391F8700">
        <w:rPr/>
        <w:t>underscored by her sustained interest in psychology.</w:t>
      </w:r>
      <w:r w:rsidR="046EF11F">
        <w:rPr/>
        <w:t xml:space="preserve"> </w:t>
      </w:r>
      <w:r w:rsidR="391F8700">
        <w:rPr/>
        <w:t xml:space="preserve">Lygia Clark, a co-founder of the Brazilian Neo-Concrete </w:t>
      </w:r>
      <w:r w:rsidR="391F8700">
        <w:rPr/>
        <w:t>group, made painting and sculpture before</w:t>
      </w:r>
      <w:r w:rsidR="18FDC2DD">
        <w:rPr/>
        <w:t xml:space="preserve"> </w:t>
      </w:r>
      <w:r w:rsidR="391F8700">
        <w:rPr/>
        <w:t xml:space="preserve">abandoning </w:t>
      </w:r>
      <w:r w:rsidR="391F8700">
        <w:rPr/>
        <w:t xml:space="preserve">conventional practice to develop psychoanalytical tools, </w:t>
      </w:r>
      <w:r w:rsidR="391F8700">
        <w:rPr/>
        <w:t>participatory</w:t>
      </w:r>
      <w:r w:rsidR="391F8700">
        <w:rPr/>
        <w:t xml:space="preserve"> exercises, and healing rituals. </w:t>
      </w:r>
    </w:p>
    <w:p w:rsidR="005900A5" w:rsidRDefault="007659FF" w14:paraId="3F0B10ED" w14:textId="02259DA2">
      <w:r w:rsidR="391F8700">
        <w:rPr/>
        <w:t>Paying attention to the therapeutic resonances enf</w:t>
      </w:r>
      <w:r w:rsidR="391F8700">
        <w:rPr/>
        <w:t>olded</w:t>
      </w:r>
      <w:r w:rsidR="391F8700">
        <w:rPr/>
        <w:t xml:space="preserve"> in both practices, The Subtle Body yields a </w:t>
      </w:r>
      <w:r w:rsidR="391F8700">
        <w:rPr/>
        <w:t>corre</w:t>
      </w:r>
      <w:r w:rsidR="391F8700">
        <w:rPr/>
        <w:t>spondence</w:t>
      </w:r>
      <w:r w:rsidR="391F8700">
        <w:rPr/>
        <w:t xml:space="preserve"> between Clark and Dove based on a shared </w:t>
      </w:r>
      <w:r w:rsidR="391F8700">
        <w:rPr/>
        <w:t xml:space="preserve">study of the ways that meaning </w:t>
      </w:r>
      <w:r w:rsidR="391F8700">
        <w:rPr/>
        <w:t>emerges</w:t>
      </w:r>
      <w:r w:rsidR="391F8700">
        <w:rPr/>
        <w:t xml:space="preserve"> through gesture </w:t>
      </w:r>
      <w:r w:rsidR="391F8700">
        <w:rPr/>
        <w:t xml:space="preserve">and sensorial experience, and how their artworks might </w:t>
      </w:r>
      <w:r w:rsidR="391F8700">
        <w:rPr/>
        <w:t xml:space="preserve">act upon – and be transformed by – the body. Displaying </w:t>
      </w:r>
      <w:r w:rsidR="391F8700">
        <w:rPr/>
        <w:t xml:space="preserve">their works, materials, and documentation in </w:t>
      </w:r>
      <w:r w:rsidR="391F8700">
        <w:rPr/>
        <w:t>compan</w:t>
      </w:r>
      <w:r w:rsidR="391F8700">
        <w:rPr/>
        <w:t>ionship</w:t>
      </w:r>
      <w:r w:rsidR="391F8700">
        <w:rPr/>
        <w:t xml:space="preserve"> considers the archive as a living, mutable </w:t>
      </w:r>
      <w:r w:rsidR="391F8700">
        <w:rPr/>
        <w:t>collec</w:t>
      </w:r>
      <w:r w:rsidR="391F8700">
        <w:rPr/>
        <w:t>tion</w:t>
      </w:r>
      <w:r w:rsidR="391F8700">
        <w:rPr/>
        <w:t xml:space="preserve"> with many responsive </w:t>
      </w:r>
      <w:r w:rsidR="391F8700">
        <w:rPr/>
        <w:t>p</w:t>
      </w:r>
      <w:r w:rsidR="391F8700">
        <w:rPr/>
        <w:t>ossibilities.</w:t>
      </w:r>
    </w:p>
    <w:p w:rsidR="005900A5" w:rsidRDefault="007659FF" w14:paraId="0B5B0A61" w14:textId="481B25C4">
      <w:r w:rsidRPr="5CCEA67C" w:rsidR="37E84984">
        <w:rPr>
          <w:b w:val="1"/>
          <w:bCs w:val="1"/>
        </w:rPr>
        <w:t>E</w:t>
      </w:r>
      <w:r w:rsidRPr="5CCEA67C" w:rsidR="391F8700">
        <w:rPr>
          <w:b w:val="1"/>
          <w:bCs w:val="1"/>
        </w:rPr>
        <w:t>xhibition</w:t>
      </w:r>
      <w:r w:rsidRPr="5CCEA67C" w:rsidR="391F8700">
        <w:rPr>
          <w:b w:val="1"/>
          <w:bCs w:val="1"/>
        </w:rPr>
        <w:t xml:space="preserve"> </w:t>
      </w:r>
      <w:r>
        <w:br/>
      </w:r>
      <w:r w:rsidR="391F8700">
        <w:rPr/>
        <w:t>presented by</w:t>
      </w:r>
      <w:r w:rsidR="420ABA0A">
        <w:rPr/>
        <w:t xml:space="preserve"> </w:t>
      </w:r>
      <w:r w:rsidR="391F8700">
        <w:rPr/>
        <w:t xml:space="preserve">CHORUS &amp; THE KATY DOVE </w:t>
      </w:r>
      <w:r w:rsidR="391F8700">
        <w:rPr/>
        <w:t>ARCHIVE</w:t>
      </w:r>
      <w:r>
        <w:br/>
      </w:r>
      <w:r w:rsidR="6D860530">
        <w:rPr/>
        <w:t>Kinning Park Complex,</w:t>
      </w:r>
      <w:r w:rsidR="1C453F33">
        <w:rPr/>
        <w:t xml:space="preserve"> </w:t>
      </w:r>
      <w:r w:rsidR="391F8700">
        <w:rPr/>
        <w:t>43 Cornwall Street, G41 1BA</w:t>
      </w:r>
    </w:p>
    <w:p w:rsidR="005900A5" w:rsidRDefault="007659FF" w14:paraId="597934EA" w14:textId="00F69DB2">
      <w:r w:rsidR="391F8700">
        <w:rPr/>
        <w:t>Fri 5 Jun – Sun 21 Jun</w:t>
      </w:r>
      <w:r>
        <w:br/>
      </w:r>
      <w:r w:rsidR="6D860530">
        <w:rPr/>
        <w:t>Wed – Sun, 11am – 6pm</w:t>
      </w:r>
      <w:r w:rsidR="1C453F33">
        <w:rPr/>
        <w:t xml:space="preserve"> </w:t>
      </w:r>
      <w:r>
        <w:br/>
      </w:r>
      <w:r w:rsidR="391F8700">
        <w:rPr/>
        <w:t>or by appointment</w:t>
      </w:r>
    </w:p>
    <w:p w:rsidR="3AA1B2D6" w:rsidP="5CCEA67C" w:rsidRDefault="3AA1B2D6" w14:paraId="68AD6179" w14:textId="6119213C">
      <w:pPr>
        <w:pStyle w:val="Normal"/>
      </w:pPr>
      <w:r w:rsidR="3AA1B2D6">
        <w:rPr/>
        <w:t>V</w:t>
      </w:r>
      <w:r w:rsidR="391F8700">
        <w:rPr/>
        <w:t>enue access</w:t>
      </w:r>
      <w:r w:rsidR="47521357">
        <w:rPr/>
        <w:t xml:space="preserve"> - </w:t>
      </w:r>
      <w:r w:rsidR="25E54CB5">
        <w:drawing>
          <wp:inline wp14:editId="079B962B" wp14:anchorId="3478FFD9">
            <wp:extent cx="2276793" cy="876422"/>
            <wp:effectExtent l="0" t="0" r="0" b="0"/>
            <wp:docPr id="2447275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4727561" name="Picture 244727561"/>
                    <pic:cNvPicPr/>
                  </pic:nvPicPr>
                  <pic:blipFill>
                    <a:blip xmlns:r="http://schemas.openxmlformats.org/officeDocument/2006/relationships" r:embed="rId1657239398">
                      <a:extLst>
                        <a:ext uri="{28A0092B-C50C-407E-A947-70E740481C1C}">
                          <a14:useLocalDpi xmlns:a14="http://schemas.microsoft.com/office/drawing/2010/main"/>
                        </a:ext>
                      </a:extLst>
                    </a:blip>
                    <a:stretch>
                      <a:fillRect/>
                    </a:stretch>
                  </pic:blipFill>
                  <pic:spPr>
                    <a:xfrm>
                      <a:off x="0" y="0"/>
                      <a:ext cx="2276793" cy="876422"/>
                    </a:xfrm>
                    <a:prstGeom prst="rect">
                      <a:avLst/>
                    </a:prstGeom>
                  </pic:spPr>
                </pic:pic>
              </a:graphicData>
            </a:graphic>
          </wp:inline>
        </w:drawing>
      </w:r>
    </w:p>
    <w:p w:rsidR="5CCEA67C" w:rsidRDefault="5CCEA67C" w14:paraId="115E279E" w14:textId="1A3E063D"/>
    <w:p w:rsidR="005900A5" w:rsidRDefault="007659FF" w14:paraId="72E145F8" w14:textId="60D4256D">
      <w:r w:rsidRPr="5CCEA67C" w:rsidR="25E54CB5">
        <w:rPr>
          <w:b w:val="1"/>
          <w:bCs w:val="1"/>
        </w:rPr>
        <w:t xml:space="preserve">12. </w:t>
      </w:r>
      <w:r w:rsidRPr="5CCEA67C" w:rsidR="391F8700">
        <w:rPr>
          <w:b w:val="1"/>
          <w:bCs w:val="1"/>
        </w:rPr>
        <w:t>Rumpus Room</w:t>
      </w:r>
      <w:r w:rsidRPr="5CCEA67C" w:rsidR="1685A97C">
        <w:rPr>
          <w:b w:val="1"/>
          <w:bCs w:val="1"/>
        </w:rPr>
        <w:t xml:space="preserve"> - </w:t>
      </w:r>
      <w:r w:rsidRPr="5CCEA67C" w:rsidR="391F8700">
        <w:rPr>
          <w:b w:val="1"/>
          <w:bCs w:val="1"/>
        </w:rPr>
        <w:t xml:space="preserve">A Very Human Thing </w:t>
      </w:r>
      <w:r w:rsidRPr="5CCEA67C" w:rsidR="391F8700">
        <w:rPr>
          <w:b w:val="1"/>
          <w:bCs w:val="1"/>
        </w:rPr>
        <w:t>To</w:t>
      </w:r>
      <w:r w:rsidRPr="5CCEA67C" w:rsidR="391F8700">
        <w:rPr>
          <w:b w:val="1"/>
          <w:bCs w:val="1"/>
        </w:rPr>
        <w:t xml:space="preserve"> Do</w:t>
      </w:r>
      <w:proofErr w:type="gramStart"/>
      <w:proofErr w:type="gramEnd"/>
    </w:p>
    <w:p w:rsidR="005900A5" w:rsidRDefault="007659FF" w14:paraId="675FA4A3" w14:textId="4990A0D9">
      <w:r w:rsidR="391F8700">
        <w:rPr/>
        <w:t xml:space="preserve">A Very Human Thing </w:t>
      </w:r>
      <w:r w:rsidR="391F8700">
        <w:rPr/>
        <w:t>To</w:t>
      </w:r>
      <w:r w:rsidR="391F8700">
        <w:rPr/>
        <w:t xml:space="preserve"> Do is a </w:t>
      </w:r>
      <w:r w:rsidR="391F8700">
        <w:rPr/>
        <w:t>collaborative arts</w:t>
      </w:r>
      <w:r w:rsidR="391F8700">
        <w:rPr/>
        <w:t xml:space="preserve"> and </w:t>
      </w:r>
      <w:r w:rsidR="391F8700">
        <w:rPr/>
        <w:t xml:space="preserve">social action project underpinned by an ethic rooted in </w:t>
      </w:r>
      <w:r w:rsidR="391F8700">
        <w:rPr/>
        <w:t xml:space="preserve">the </w:t>
      </w:r>
      <w:r w:rsidR="391F8700">
        <w:rPr/>
        <w:t>local</w:t>
      </w:r>
      <w:r w:rsidR="391F8700">
        <w:rPr/>
        <w:t xml:space="preserve">. The project brings together young people and </w:t>
      </w:r>
      <w:r w:rsidR="391F8700">
        <w:rPr/>
        <w:t xml:space="preserve">artists from communities in the area to explore and </w:t>
      </w:r>
      <w:r w:rsidR="391F8700">
        <w:rPr/>
        <w:t>cele</w:t>
      </w:r>
      <w:r w:rsidR="391F8700">
        <w:rPr/>
        <w:t>brate</w:t>
      </w:r>
      <w:r w:rsidR="391F8700">
        <w:rPr/>
        <w:t xml:space="preserve"> local identities, </w:t>
      </w:r>
      <w:r w:rsidR="391F8700">
        <w:rPr/>
        <w:t>needs</w:t>
      </w:r>
      <w:r w:rsidR="391F8700">
        <w:rPr/>
        <w:t xml:space="preserve"> and artistic voice.</w:t>
      </w:r>
    </w:p>
    <w:p w:rsidR="005900A5" w:rsidRDefault="007659FF" w14:paraId="5102819B" w14:textId="42584C63">
      <w:r w:rsidR="391F8700">
        <w:rPr/>
        <w:t xml:space="preserve">The project will culminate in a three-day public </w:t>
      </w:r>
      <w:r w:rsidR="391F8700">
        <w:rPr/>
        <w:t>pro</w:t>
      </w:r>
      <w:r w:rsidR="391F8700">
        <w:rPr/>
        <w:t>gramme</w:t>
      </w:r>
      <w:r w:rsidR="391F8700">
        <w:rPr/>
        <w:t xml:space="preserve"> at The Bowling Green that invites people of all </w:t>
      </w:r>
      <w:r w:rsidR="391F8700">
        <w:rPr/>
        <w:t xml:space="preserve">ages to </w:t>
      </w:r>
      <w:r w:rsidR="391F8700">
        <w:rPr/>
        <w:t>participate</w:t>
      </w:r>
      <w:r w:rsidR="391F8700">
        <w:rPr/>
        <w:t xml:space="preserve"> and explore themes of the local, roots </w:t>
      </w:r>
      <w:r w:rsidR="391F8700">
        <w:rPr/>
        <w:t xml:space="preserve">and solidarity through artworks, play-based activities, </w:t>
      </w:r>
      <w:r w:rsidR="391F8700">
        <w:rPr/>
        <w:t>talks, community meals, making space for others to con</w:t>
      </w:r>
      <w:r w:rsidR="391F8700">
        <w:rPr/>
        <w:t xml:space="preserve">tribute, voice their own </w:t>
      </w:r>
      <w:r w:rsidR="391F8700">
        <w:rPr/>
        <w:t>ideas</w:t>
      </w:r>
      <w:r w:rsidR="391F8700">
        <w:rPr/>
        <w:t xml:space="preserve"> and listen to others.</w:t>
      </w:r>
    </w:p>
    <w:p w:rsidR="005900A5" w:rsidRDefault="007659FF" w14:paraId="57A4FD72" w14:textId="43BEE99D">
      <w:r w:rsidR="391F8700">
        <w:rPr/>
        <w:t xml:space="preserve">The project is a collaboration </w:t>
      </w:r>
      <w:r w:rsidR="391F8700">
        <w:rPr/>
        <w:t>organised</w:t>
      </w:r>
      <w:r w:rsidR="391F8700">
        <w:rPr/>
        <w:t xml:space="preserve"> by artists, </w:t>
      </w:r>
      <w:r w:rsidR="391F8700">
        <w:rPr/>
        <w:t xml:space="preserve">community </w:t>
      </w:r>
      <w:r w:rsidR="391F8700">
        <w:rPr/>
        <w:t>organisers</w:t>
      </w:r>
      <w:r w:rsidR="391F8700">
        <w:rPr/>
        <w:t xml:space="preserve"> and young people at </w:t>
      </w:r>
      <w:r w:rsidR="391F8700">
        <w:rPr/>
        <w:t>Rumpus</w:t>
      </w:r>
      <w:r w:rsidR="391F8700">
        <w:rPr/>
        <w:t xml:space="preserve"> </w:t>
      </w:r>
      <w:r w:rsidR="391F8700">
        <w:rPr/>
        <w:t xml:space="preserve">Room and Bowling Green Together. The group includes; </w:t>
      </w:r>
      <w:r w:rsidR="391F8700">
        <w:rPr/>
        <w:t xml:space="preserve">Miriam Ali, Jo Helfer, Morven Mulgrew, Tabassum </w:t>
      </w:r>
      <w:r w:rsidR="391F8700">
        <w:rPr/>
        <w:t xml:space="preserve">Niamat, Ardis </w:t>
      </w:r>
      <w:r w:rsidR="391F8700">
        <w:rPr/>
        <w:t>Önnerfors</w:t>
      </w:r>
      <w:r w:rsidR="391F8700">
        <w:rPr/>
        <w:t xml:space="preserve">, Nadia Rossi, Gene Sills, Leo </w:t>
      </w:r>
      <w:r w:rsidR="391F8700">
        <w:rPr/>
        <w:t xml:space="preserve">Valenti, Angel </w:t>
      </w:r>
      <w:r w:rsidR="391F8700">
        <w:rPr/>
        <w:t>Walker</w:t>
      </w:r>
      <w:r w:rsidR="391F8700">
        <w:rPr/>
        <w:t xml:space="preserve"> and Holly Knox Yeoman.</w:t>
      </w:r>
    </w:p>
    <w:p w:rsidR="005900A5" w:rsidRDefault="007659FF" w14:paraId="1583690B" w14:textId="77EBD262">
      <w:r w:rsidR="391F8700">
        <w:rPr/>
        <w:t xml:space="preserve">A Very Human Thing </w:t>
      </w:r>
      <w:r w:rsidR="391F8700">
        <w:rPr/>
        <w:t>To</w:t>
      </w:r>
      <w:r w:rsidR="391F8700">
        <w:rPr/>
        <w:t xml:space="preserve"> Do is grounded in the prin</w:t>
      </w:r>
      <w:r w:rsidR="391F8700">
        <w:rPr/>
        <w:t>ciples</w:t>
      </w:r>
      <w:r w:rsidR="391F8700">
        <w:rPr/>
        <w:t xml:space="preserve"> of community, autonomy, experimentation, mutual </w:t>
      </w:r>
      <w:r w:rsidR="391F8700">
        <w:rPr/>
        <w:t xml:space="preserve">learning, and the desire to work long-term in the places </w:t>
      </w:r>
      <w:r w:rsidR="391F8700">
        <w:rPr/>
        <w:t xml:space="preserve">we live; exploring what our collective imagination can </w:t>
      </w:r>
      <w:r w:rsidR="391F8700">
        <w:rPr/>
        <w:t xml:space="preserve">dream and build to enable our communities to </w:t>
      </w:r>
      <w:r w:rsidR="391F8700">
        <w:rPr/>
        <w:t>flourish.</w:t>
      </w:r>
    </w:p>
    <w:p w:rsidR="005900A5" w:rsidRDefault="007659FF" w14:paraId="63DDC834" w14:textId="09F5B97E">
      <w:r w:rsidRPr="5CCEA67C" w:rsidR="1DEF0E77">
        <w:rPr>
          <w:b w:val="1"/>
          <w:bCs w:val="1"/>
        </w:rPr>
        <w:t>E</w:t>
      </w:r>
      <w:r w:rsidRPr="5CCEA67C" w:rsidR="391F8700">
        <w:rPr>
          <w:b w:val="1"/>
          <w:bCs w:val="1"/>
        </w:rPr>
        <w:t xml:space="preserve">vent </w:t>
      </w:r>
      <w:r>
        <w:br/>
      </w:r>
      <w:r w:rsidR="391F8700">
        <w:rPr/>
        <w:t>presented by</w:t>
      </w:r>
      <w:r w:rsidR="1A437258">
        <w:rPr/>
        <w:t xml:space="preserve"> </w:t>
      </w:r>
      <w:r w:rsidR="6D860530">
        <w:rPr/>
        <w:t>RUMPUS ROOM &amp;</w:t>
      </w:r>
      <w:r w:rsidR="1C453F33">
        <w:rPr/>
        <w:t xml:space="preserve"> </w:t>
      </w:r>
      <w:r w:rsidR="391F8700">
        <w:rPr/>
        <w:t xml:space="preserve">BOWLING GREEN </w:t>
      </w:r>
      <w:r w:rsidR="391F8700">
        <w:rPr/>
        <w:t xml:space="preserve">TOGETHER </w:t>
      </w:r>
    </w:p>
    <w:p w:rsidR="005900A5" w:rsidRDefault="007659FF" w14:paraId="766C02AE" w14:textId="0EC15AC1">
      <w:r w:rsidR="6D860530">
        <w:rPr/>
        <w:t>Bowling Green Together,</w:t>
      </w:r>
      <w:r w:rsidR="1C453F33">
        <w:rPr/>
        <w:t xml:space="preserve"> </w:t>
      </w:r>
      <w:r w:rsidR="391F8700">
        <w:rPr/>
        <w:t>49 McCulloch Street, G41 1SU</w:t>
      </w:r>
    </w:p>
    <w:p w:rsidR="005900A5" w:rsidRDefault="007659FF" w14:paraId="53DD487F" w14:textId="02AA1EAF">
      <w:r w:rsidR="391F8700">
        <w:rPr/>
        <w:t>Fri 12, Sat 13 &amp; Sun 14 Jun</w:t>
      </w:r>
      <w:r w:rsidR="6002A406">
        <w:rPr/>
        <w:t xml:space="preserve"> </w:t>
      </w:r>
      <w:r>
        <w:br/>
      </w:r>
      <w:r w:rsidR="391F8700">
        <w:rPr/>
        <w:t xml:space="preserve">For details, see: </w:t>
      </w:r>
      <w:r w:rsidR="391F8700">
        <w:rPr/>
        <w:t>glasgowinternational.org</w:t>
      </w:r>
      <w:r>
        <w:br/>
      </w:r>
      <w:r w:rsidR="297A6F71">
        <w:rPr/>
        <w:t>V</w:t>
      </w:r>
      <w:r w:rsidR="391F8700">
        <w:rPr/>
        <w:t>enue access</w:t>
      </w:r>
      <w:r w:rsidR="54A4D04B">
        <w:rPr/>
        <w:t xml:space="preserve"> - </w:t>
      </w:r>
      <w:r w:rsidR="4A28691C">
        <w:drawing>
          <wp:inline wp14:editId="59E02B18" wp14:anchorId="063114DD">
            <wp:extent cx="2667372" cy="485843"/>
            <wp:effectExtent l="0" t="0" r="0" b="0"/>
            <wp:docPr id="8468663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6866343" name="Picture 846866343"/>
                    <pic:cNvPicPr/>
                  </pic:nvPicPr>
                  <pic:blipFill>
                    <a:blip xmlns:r="http://schemas.openxmlformats.org/officeDocument/2006/relationships" r:embed="rId1811644091">
                      <a:extLst>
                        <a:ext uri="{28A0092B-C50C-407E-A947-70E740481C1C}">
                          <a14:useLocalDpi xmlns:a14="http://schemas.microsoft.com/office/drawing/2010/main"/>
                        </a:ext>
                      </a:extLst>
                    </a:blip>
                    <a:stretch>
                      <a:fillRect/>
                    </a:stretch>
                  </pic:blipFill>
                  <pic:spPr>
                    <a:xfrm>
                      <a:off x="0" y="0"/>
                      <a:ext cx="2667372" cy="485843"/>
                    </a:xfrm>
                    <a:prstGeom prst="rect">
                      <a:avLst/>
                    </a:prstGeom>
                  </pic:spPr>
                </pic:pic>
              </a:graphicData>
            </a:graphic>
          </wp:inline>
        </w:drawing>
      </w:r>
    </w:p>
    <w:p w:rsidR="005900A5" w:rsidRDefault="005900A5" w14:paraId="45FB0818" w14:textId="77777777"/>
    <w:p w:rsidR="005900A5" w:rsidRDefault="007659FF" w14:paraId="73EE786D" w14:textId="32041D40">
      <w:r w:rsidRPr="5CCEA67C" w:rsidR="2B9E6F28">
        <w:rPr>
          <w:b w:val="1"/>
          <w:bCs w:val="1"/>
        </w:rPr>
        <w:t xml:space="preserve">13. </w:t>
      </w:r>
      <w:r w:rsidRPr="5CCEA67C" w:rsidR="391F8700">
        <w:rPr>
          <w:b w:val="1"/>
          <w:bCs w:val="1"/>
        </w:rPr>
        <w:t>Jamie Crewe</w:t>
      </w:r>
      <w:r w:rsidRPr="5CCEA67C" w:rsidR="075D226D">
        <w:rPr>
          <w:b w:val="1"/>
          <w:bCs w:val="1"/>
        </w:rPr>
        <w:t xml:space="preserve"> - </w:t>
      </w:r>
      <w:r w:rsidRPr="5CCEA67C" w:rsidR="391F8700">
        <w:rPr>
          <w:b w:val="1"/>
          <w:bCs w:val="1"/>
        </w:rPr>
        <w:t>Defiling Rain</w:t>
      </w:r>
    </w:p>
    <w:p w:rsidR="005900A5" w:rsidRDefault="007659FF" w14:paraId="59947BDD" w14:textId="757E9D38">
      <w:r w:rsidR="6D860530">
        <w:rPr/>
        <w:t xml:space="preserve">Jamie Crewe’s Defiling </w:t>
      </w:r>
      <w:r w:rsidR="6D860530">
        <w:rPr/>
        <w:t>Rain</w:t>
      </w:r>
      <w:r w:rsidR="1C453F33">
        <w:rPr/>
        <w:t xml:space="preserve"> </w:t>
      </w:r>
      <w:r w:rsidR="6D860530">
        <w:rPr/>
        <w:t>is</w:t>
      </w:r>
      <w:r w:rsidR="6D860530">
        <w:rPr/>
        <w:t xml:space="preserve"> a collection of short </w:t>
      </w:r>
      <w:r w:rsidR="391F8700">
        <w:rPr/>
        <w:t>audio-visual vignettes which take the opinionated ani</w:t>
      </w:r>
      <w:r w:rsidR="391F8700">
        <w:rPr/>
        <w:t>mals</w:t>
      </w:r>
      <w:r w:rsidR="391F8700">
        <w:rPr/>
        <w:t xml:space="preserve"> and personified weather of medieval fables and </w:t>
      </w:r>
      <w:r w:rsidR="391F8700">
        <w:rPr/>
        <w:t xml:space="preserve">abandon them in a city struck by </w:t>
      </w:r>
      <w:r w:rsidR="391F8700">
        <w:rPr/>
        <w:t>disaster</w:t>
      </w:r>
      <w:r w:rsidR="391F8700">
        <w:rPr/>
        <w:t xml:space="preserve">. Each vignette </w:t>
      </w:r>
      <w:r w:rsidR="391F8700">
        <w:rPr/>
        <w:t xml:space="preserve">is a song, with music performed by a small ensemble of </w:t>
      </w:r>
      <w:r w:rsidR="391F8700">
        <w:rPr/>
        <w:t xml:space="preserve">musicians and a variety of vocalists, and lyrics </w:t>
      </w:r>
      <w:r w:rsidR="391F8700">
        <w:rPr/>
        <w:t>describ</w:t>
      </w:r>
      <w:r w:rsidR="391F8700">
        <w:rPr/>
        <w:t>ing</w:t>
      </w:r>
      <w:r w:rsidR="391F8700">
        <w:rPr/>
        <w:t xml:space="preserve"> fraught and fantastical scenarios that fall short of </w:t>
      </w:r>
      <w:r w:rsidR="6D860530">
        <w:rPr/>
        <w:t>offering</w:t>
      </w:r>
      <w:r w:rsidR="6D860530">
        <w:rPr/>
        <w:t xml:space="preserve"> advice. They are fables with the tails lopped off</w:t>
      </w:r>
      <w:r w:rsidR="1C453F33">
        <w:rPr/>
        <w:t xml:space="preserve"> </w:t>
      </w:r>
      <w:r w:rsidR="391F8700">
        <w:rPr/>
        <w:t>or the heads removed.</w:t>
      </w:r>
    </w:p>
    <w:p w:rsidR="005900A5" w:rsidRDefault="007659FF" w14:paraId="3B92A6FE" w14:textId="2AB7EFDF">
      <w:r w:rsidR="391F8700">
        <w:rPr/>
        <w:t>Using a diverse range of cinematic techniques includ</w:t>
      </w:r>
      <w:r w:rsidR="391F8700">
        <w:rPr/>
        <w:t>ing</w:t>
      </w:r>
      <w:r w:rsidR="391F8700">
        <w:rPr/>
        <w:t xml:space="preserve"> animation, puppetry, and collage, Jamie’s stories </w:t>
      </w:r>
      <w:r w:rsidR="391F8700">
        <w:rPr/>
        <w:t xml:space="preserve">without morals are richly illustrated and screened in an </w:t>
      </w:r>
      <w:r w:rsidR="391F8700">
        <w:rPr/>
        <w:t xml:space="preserve">endlessly </w:t>
      </w:r>
      <w:r w:rsidR="391F8700">
        <w:rPr/>
        <w:t>randomised</w:t>
      </w:r>
      <w:r w:rsidR="391F8700">
        <w:rPr/>
        <w:t xml:space="preserve"> order, staging the awe, horror, and </w:t>
      </w:r>
      <w:r w:rsidR="391F8700">
        <w:rPr/>
        <w:t>joy of disintegration.</w:t>
      </w:r>
    </w:p>
    <w:p w:rsidR="005900A5" w:rsidRDefault="007659FF" w14:paraId="38DAF1AA" w14:textId="44442BF7">
      <w:r w:rsidR="6D860530">
        <w:rPr/>
        <w:t xml:space="preserve">The debut of Defiling </w:t>
      </w:r>
      <w:r w:rsidR="6D860530">
        <w:rPr/>
        <w:t>Rain</w:t>
      </w:r>
      <w:r w:rsidR="1C453F33">
        <w:rPr/>
        <w:t xml:space="preserve"> </w:t>
      </w:r>
      <w:r w:rsidR="6D860530">
        <w:rPr/>
        <w:t>includes</w:t>
      </w:r>
      <w:r w:rsidR="6D860530">
        <w:rPr/>
        <w:t xml:space="preserve"> a special two-day </w:t>
      </w:r>
      <w:r w:rsidR="391F8700">
        <w:rPr/>
        <w:t xml:space="preserve">screening accompanied by a unique live performance </w:t>
      </w:r>
      <w:r w:rsidR="391F8700">
        <w:rPr/>
        <w:t>featuring Jamie and a musical ensemble.</w:t>
      </w:r>
    </w:p>
    <w:p w:rsidR="005900A5" w:rsidRDefault="007659FF" w14:paraId="62F9A273" w14:textId="31068F38">
      <w:r w:rsidRPr="5CCEA67C" w:rsidR="5B8FB146">
        <w:rPr>
          <w:b w:val="1"/>
          <w:bCs w:val="1"/>
        </w:rPr>
        <w:t>E</w:t>
      </w:r>
      <w:r w:rsidRPr="5CCEA67C" w:rsidR="391F8700">
        <w:rPr>
          <w:b w:val="1"/>
          <w:bCs w:val="1"/>
        </w:rPr>
        <w:t>vent</w:t>
      </w:r>
      <w:r>
        <w:br/>
      </w:r>
      <w:r w:rsidR="391F8700">
        <w:rPr/>
        <w:t>presented by</w:t>
      </w:r>
      <w:r w:rsidR="258CA2F9">
        <w:rPr/>
        <w:t xml:space="preserve"> </w:t>
      </w:r>
      <w:r w:rsidR="391F8700">
        <w:rPr/>
        <w:t xml:space="preserve">UNIVERSITY OF </w:t>
      </w:r>
      <w:r w:rsidR="391F8700">
        <w:rPr/>
        <w:t xml:space="preserve">EDINBURGH ART </w:t>
      </w:r>
      <w:r w:rsidR="391F8700">
        <w:rPr/>
        <w:t xml:space="preserve">COLLECTION, LUX </w:t>
      </w:r>
      <w:r w:rsidR="6D860530">
        <w:rPr/>
        <w:t>SCOTLAND, TRAMWAY &amp;</w:t>
      </w:r>
      <w:r w:rsidR="1C453F33">
        <w:rPr/>
        <w:t xml:space="preserve"> </w:t>
      </w:r>
      <w:r w:rsidR="391F8700">
        <w:rPr/>
        <w:t>GLASGOW INTERNATIONAL</w:t>
      </w:r>
      <w:r>
        <w:br/>
      </w:r>
      <w:r w:rsidR="6D860530">
        <w:rPr/>
        <w:t>Tramway, 25 Albert Drive,</w:t>
      </w:r>
      <w:r w:rsidR="1C453F33">
        <w:rPr/>
        <w:t xml:space="preserve"> </w:t>
      </w:r>
      <w:r w:rsidR="391F8700">
        <w:rPr/>
        <w:t>G41 2PE</w:t>
      </w:r>
    </w:p>
    <w:p w:rsidR="005900A5" w:rsidRDefault="007659FF" w14:paraId="5ECFEC3C" w14:textId="433BCD4E">
      <w:r w:rsidR="391F8700">
        <w:rPr/>
        <w:t>Fri 12 Jun, 12pm – 5pm</w:t>
      </w:r>
      <w:r>
        <w:br/>
      </w:r>
      <w:r w:rsidR="391F8700">
        <w:rPr/>
        <w:t>Sat 13 Jun, 12pm – 6pm</w:t>
      </w:r>
    </w:p>
    <w:p w:rsidR="005900A5" w:rsidP="5CCEA67C" w:rsidRDefault="007659FF" w14:paraId="7E49E83F" w14:textId="10AEDF38">
      <w:pPr>
        <w:pStyle w:val="Normal"/>
      </w:pPr>
      <w:r w:rsidRPr="5CCEA67C" w:rsidR="4973BFCD">
        <w:rPr>
          <w:b w:val="1"/>
          <w:bCs w:val="1"/>
        </w:rPr>
        <w:t>P</w:t>
      </w:r>
      <w:r w:rsidRPr="5CCEA67C" w:rsidR="391F8700">
        <w:rPr>
          <w:b w:val="1"/>
          <w:bCs w:val="1"/>
        </w:rPr>
        <w:t>erformance</w:t>
      </w:r>
      <w:r>
        <w:br/>
      </w:r>
      <w:r w:rsidR="391F8700">
        <w:rPr/>
        <w:t xml:space="preserve">Sat 13 Jun, 7pm. </w:t>
      </w:r>
      <w:r w:rsidR="391F8700">
        <w:rPr/>
        <w:t>Free,</w:t>
      </w:r>
      <w:r w:rsidR="391F8700">
        <w:rPr/>
        <w:t xml:space="preserve"> booking </w:t>
      </w:r>
      <w:r w:rsidR="391F8700">
        <w:rPr/>
        <w:t>essential</w:t>
      </w:r>
      <w:r w:rsidR="391F8700">
        <w:rPr/>
        <w:t xml:space="preserve">. For details, see: </w:t>
      </w:r>
      <w:r w:rsidR="391F8700">
        <w:rPr/>
        <w:t>glasgowinternational.org</w:t>
      </w:r>
      <w:r>
        <w:br/>
      </w:r>
      <w:r w:rsidR="2587B037">
        <w:rPr/>
        <w:t>V</w:t>
      </w:r>
      <w:r w:rsidR="391F8700">
        <w:rPr/>
        <w:t>enue access</w:t>
      </w:r>
      <w:r w:rsidR="16974AFD">
        <w:rPr/>
        <w:t xml:space="preserve"> - </w:t>
      </w:r>
      <w:r w:rsidR="75B6640F">
        <w:drawing>
          <wp:inline wp14:editId="46722CF8" wp14:anchorId="202B8F7A">
            <wp:extent cx="1686160" cy="666843"/>
            <wp:effectExtent l="0" t="0" r="0" b="0"/>
            <wp:docPr id="8885775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8577594" name="Picture 888577594"/>
                    <pic:cNvPicPr/>
                  </pic:nvPicPr>
                  <pic:blipFill>
                    <a:blip xmlns:r="http://schemas.openxmlformats.org/officeDocument/2006/relationships" r:embed="rId491625302">
                      <a:extLst>
                        <a:ext uri="{28A0092B-C50C-407E-A947-70E740481C1C}">
                          <a14:useLocalDpi xmlns:a14="http://schemas.microsoft.com/office/drawing/2010/main"/>
                        </a:ext>
                      </a:extLst>
                    </a:blip>
                    <a:stretch>
                      <a:fillRect/>
                    </a:stretch>
                  </pic:blipFill>
                  <pic:spPr>
                    <a:xfrm>
                      <a:off x="0" y="0"/>
                      <a:ext cx="1686160" cy="666843"/>
                    </a:xfrm>
                    <a:prstGeom prst="rect">
                      <a:avLst/>
                    </a:prstGeom>
                  </pic:spPr>
                </pic:pic>
              </a:graphicData>
            </a:graphic>
          </wp:inline>
        </w:drawing>
      </w:r>
    </w:p>
    <w:p w:rsidR="005900A5" w:rsidRDefault="007659FF" w14:paraId="23DD831B" w14:textId="77777777">
      <w:r w:rsidR="391F8700">
        <w:rPr/>
        <w:t xml:space="preserve"> </w:t>
      </w:r>
    </w:p>
    <w:p w:rsidR="005900A5" w:rsidRDefault="007659FF" w14:paraId="7EDA3CBA" w14:textId="7ACAF1DD">
      <w:r w:rsidRPr="5CCEA67C" w:rsidR="59E868CA">
        <w:rPr>
          <w:b w:val="1"/>
          <w:bCs w:val="1"/>
        </w:rPr>
        <w:t xml:space="preserve">13. </w:t>
      </w:r>
      <w:r w:rsidRPr="5CCEA67C" w:rsidR="391F8700">
        <w:rPr>
          <w:b w:val="1"/>
          <w:bCs w:val="1"/>
        </w:rPr>
        <w:t>Jericho Mars</w:t>
      </w:r>
      <w:r w:rsidRPr="5CCEA67C" w:rsidR="262FE826">
        <w:rPr>
          <w:b w:val="1"/>
          <w:bCs w:val="1"/>
        </w:rPr>
        <w:t xml:space="preserve"> - </w:t>
      </w:r>
      <w:r w:rsidRPr="5CCEA67C" w:rsidR="391F8700">
        <w:rPr>
          <w:b w:val="1"/>
          <w:bCs w:val="1"/>
        </w:rPr>
        <w:t xml:space="preserve">My heart is drenched in blood! </w:t>
      </w:r>
      <w:r w:rsidRPr="5CCEA67C" w:rsidR="391F8700">
        <w:rPr>
          <w:b w:val="1"/>
          <w:bCs w:val="1"/>
        </w:rPr>
        <w:t xml:space="preserve">My heart is drenched in blood! </w:t>
      </w:r>
    </w:p>
    <w:p w:rsidR="005900A5" w:rsidRDefault="007659FF" w14:paraId="47F3CC89" w14:textId="2D7B6329">
      <w:r w:rsidR="391F8700">
        <w:rPr/>
        <w:t xml:space="preserve">My heart is drenched in blood! My heart is drenched </w:t>
      </w:r>
      <w:r w:rsidR="391F8700">
        <w:rPr/>
        <w:t xml:space="preserve">in blood! is an exhibition by Glasgow-based Jericho Mars, </w:t>
      </w:r>
      <w:r w:rsidR="391F8700">
        <w:rPr/>
        <w:t xml:space="preserve">developed over seven months in a former schoolhouse. </w:t>
      </w:r>
      <w:r w:rsidR="391F8700">
        <w:rPr/>
        <w:t xml:space="preserve">Jericho thinks with practices of repeated, sustained </w:t>
      </w:r>
      <w:r w:rsidR="391F8700">
        <w:rPr/>
        <w:t>atten</w:t>
      </w:r>
      <w:r w:rsidR="391F8700">
        <w:rPr/>
        <w:t>tion</w:t>
      </w:r>
      <w:r w:rsidR="391F8700">
        <w:rPr/>
        <w:t>, return, withdrawal, and duration across site, mate</w:t>
      </w:r>
      <w:r w:rsidR="391F8700">
        <w:rPr/>
        <w:t xml:space="preserve">rial, and speech. The work treats absence as operative; </w:t>
      </w:r>
      <w:r w:rsidR="391F8700">
        <w:rPr/>
        <w:t xml:space="preserve">features of the gallery are included while elements of the </w:t>
      </w:r>
      <w:r w:rsidR="391F8700">
        <w:rPr/>
        <w:t xml:space="preserve">work </w:t>
      </w:r>
      <w:r w:rsidR="391F8700">
        <w:rPr/>
        <w:t>are</w:t>
      </w:r>
      <w:r w:rsidR="391F8700">
        <w:rPr/>
        <w:t xml:space="preserve"> excluded. These boundaries </w:t>
      </w:r>
      <w:r w:rsidR="391F8700">
        <w:rPr/>
        <w:t>aren’t</w:t>
      </w:r>
      <w:r w:rsidR="391F8700">
        <w:rPr/>
        <w:t xml:space="preserve"> </w:t>
      </w:r>
      <w:r w:rsidR="391F8700">
        <w:rPr/>
        <w:t>stable,</w:t>
      </w:r>
      <w:r w:rsidR="391F8700">
        <w:rPr/>
        <w:t xml:space="preserve"> </w:t>
      </w:r>
      <w:r w:rsidR="391F8700">
        <w:rPr/>
        <w:t>ele</w:t>
      </w:r>
      <w:r w:rsidR="391F8700">
        <w:rPr/>
        <w:t>ments</w:t>
      </w:r>
      <w:r w:rsidR="391F8700">
        <w:rPr/>
        <w:t xml:space="preserve"> enter and exit unevenly. Through removed mate</w:t>
      </w:r>
      <w:r w:rsidR="391F8700">
        <w:rPr/>
        <w:t>rial, infrastructural language, writing, and latent per</w:t>
      </w:r>
      <w:r w:rsidR="391F8700">
        <w:rPr/>
        <w:t>formance</w:t>
      </w:r>
      <w:r w:rsidR="391F8700">
        <w:rPr/>
        <w:t xml:space="preserve">, Jericho circulates objects and images without </w:t>
      </w:r>
      <w:r w:rsidR="391F8700">
        <w:rPr/>
        <w:t>stabilising</w:t>
      </w:r>
      <w:r w:rsidR="391F8700">
        <w:rPr/>
        <w:t xml:space="preserve"> meaning. A stolen “ALL YOU CAN EAT WORLD </w:t>
      </w:r>
      <w:r w:rsidR="391F8700">
        <w:rPr/>
        <w:t xml:space="preserve">BUFFET” sign continues to </w:t>
      </w:r>
      <w:r w:rsidR="391F8700">
        <w:rPr/>
        <w:t>operate</w:t>
      </w:r>
      <w:r w:rsidR="391F8700">
        <w:rPr/>
        <w:t xml:space="preserve"> after removal, </w:t>
      </w:r>
      <w:r w:rsidR="391F8700">
        <w:rPr/>
        <w:t>reor</w:t>
      </w:r>
      <w:r w:rsidR="391F8700">
        <w:rPr/>
        <w:t>ganising</w:t>
      </w:r>
      <w:r w:rsidR="391F8700">
        <w:rPr/>
        <w:t xml:space="preserve"> the gallery’s economy of meaning. Tiered seat</w:t>
      </w:r>
      <w:r w:rsidR="391F8700">
        <w:rPr/>
        <w:t>ing</w:t>
      </w:r>
      <w:r w:rsidR="391F8700">
        <w:rPr/>
        <w:t xml:space="preserve"> pre-structures relations of address and audience. A </w:t>
      </w:r>
      <w:r w:rsidR="391F8700">
        <w:rPr/>
        <w:t>presidential teleprompter asymmetrically regulates</w:t>
      </w:r>
      <w:r w:rsidR="6D6795ED">
        <w:rPr/>
        <w:t xml:space="preserve"> </w:t>
      </w:r>
      <w:r w:rsidR="391F8700">
        <w:rPr/>
        <w:t xml:space="preserve">the </w:t>
      </w:r>
      <w:r w:rsidR="391F8700">
        <w:rPr/>
        <w:t xml:space="preserve">temporality and visibility of speech. Performance is </w:t>
      </w:r>
      <w:r w:rsidR="391F8700">
        <w:rPr/>
        <w:t>pres</w:t>
      </w:r>
      <w:r w:rsidR="391F8700">
        <w:rPr/>
        <w:t xml:space="preserve">ent without accumulating toward </w:t>
      </w:r>
      <w:r w:rsidR="391F8700">
        <w:rPr/>
        <w:t>event</w:t>
      </w:r>
      <w:r w:rsidR="391F8700">
        <w:rPr/>
        <w:t xml:space="preserve"> and language </w:t>
      </w:r>
      <w:r w:rsidR="391F8700">
        <w:rPr/>
        <w:t>emerges</w:t>
      </w:r>
      <w:r w:rsidR="391F8700">
        <w:rPr/>
        <w:t xml:space="preserve"> without settling what it names. What counts and </w:t>
      </w:r>
      <w:r w:rsidR="391F8700">
        <w:rPr/>
        <w:t>what</w:t>
      </w:r>
      <w:r w:rsidR="391F8700">
        <w:rPr/>
        <w:t xml:space="preserve"> </w:t>
      </w:r>
      <w:r w:rsidR="391F8700">
        <w:rPr/>
        <w:t>doesn’t</w:t>
      </w:r>
      <w:r w:rsidR="391F8700">
        <w:rPr/>
        <w:t xml:space="preserve"> is distributed across what is present and </w:t>
      </w:r>
      <w:r w:rsidR="391F8700">
        <w:rPr/>
        <w:t>what</w:t>
      </w:r>
      <w:r w:rsidR="391F8700">
        <w:rPr/>
        <w:t xml:space="preserve"> continues to act without </w:t>
      </w:r>
      <w:r w:rsidR="391F8700">
        <w:rPr/>
        <w:t>appearing.</w:t>
      </w:r>
    </w:p>
    <w:p w:rsidR="005900A5" w:rsidP="5CCEA67C" w:rsidRDefault="007659FF" w14:paraId="62BB8EF9" w14:textId="79E3AB7F">
      <w:pPr>
        <w:rPr>
          <w:b w:val="1"/>
          <w:bCs w:val="1"/>
        </w:rPr>
      </w:pPr>
      <w:r w:rsidRPr="5CCEA67C" w:rsidR="2BE64276">
        <w:rPr>
          <w:b w:val="1"/>
          <w:bCs w:val="1"/>
        </w:rPr>
        <w:t>E</w:t>
      </w:r>
      <w:r w:rsidRPr="5CCEA67C" w:rsidR="391F8700">
        <w:rPr>
          <w:b w:val="1"/>
          <w:bCs w:val="1"/>
        </w:rPr>
        <w:t>xhibition</w:t>
      </w:r>
      <w:r>
        <w:br/>
      </w:r>
      <w:r w:rsidR="391F8700">
        <w:rPr/>
        <w:t xml:space="preserve">presented by </w:t>
      </w:r>
      <w:r w:rsidR="391F8700">
        <w:rPr/>
        <w:t xml:space="preserve">GLASGOW INTERNATIONAL </w:t>
      </w:r>
      <w:r w:rsidR="391F8700">
        <w:rPr/>
        <w:t xml:space="preserve">WITH TRAMWAY </w:t>
      </w:r>
      <w:r>
        <w:br/>
      </w:r>
      <w:r w:rsidR="6D860530">
        <w:rPr/>
        <w:t>Tramway, 25 Albert Drive,</w:t>
      </w:r>
      <w:r w:rsidR="1C453F33">
        <w:rPr/>
        <w:t xml:space="preserve"> </w:t>
      </w:r>
      <w:r w:rsidR="391F8700">
        <w:rPr/>
        <w:t>G41 2PE</w:t>
      </w:r>
    </w:p>
    <w:p w:rsidR="005900A5" w:rsidRDefault="007659FF" w14:paraId="1D8A1653" w14:textId="77777777">
      <w:r>
        <w:t>Fri 5 Jun – Sun 9 Aug</w:t>
      </w:r>
    </w:p>
    <w:p w:rsidR="005900A5" w:rsidRDefault="007659FF" w14:paraId="4B451E65" w14:textId="6017E582">
      <w:r w:rsidR="391F8700">
        <w:rPr/>
        <w:t xml:space="preserve">Fri 5 Jun, 10am – 5pm </w:t>
      </w:r>
      <w:r>
        <w:br/>
      </w:r>
      <w:r w:rsidR="391F8700">
        <w:rPr/>
        <w:t>Sat 6 Jun, 11am – 6pm</w:t>
      </w:r>
      <w:r>
        <w:br/>
      </w:r>
      <w:r w:rsidR="391F8700">
        <w:rPr/>
        <w:t>Sun 7 Jun, 11am – 5pm</w:t>
      </w:r>
    </w:p>
    <w:p w:rsidR="005900A5" w:rsidRDefault="007659FF" w14:paraId="2710DE0F" w14:textId="17478ED3">
      <w:r w:rsidR="391F8700">
        <w:rPr/>
        <w:t>Mon 8 Jun – Fri 12 Jun</w:t>
      </w:r>
      <w:r>
        <w:br/>
      </w:r>
      <w:r w:rsidR="391F8700">
        <w:rPr/>
        <w:t xml:space="preserve">Sun 14 Jun – Fri 19 Jun </w:t>
      </w:r>
      <w:r>
        <w:br/>
      </w:r>
      <w:r w:rsidR="391F8700">
        <w:rPr/>
        <w:t>&amp; Sun 21 Jun, 12pm – 5pm</w:t>
      </w:r>
    </w:p>
    <w:p w:rsidR="005900A5" w:rsidRDefault="007659FF" w14:paraId="4C099BA2" w14:textId="73AD419E">
      <w:r w:rsidR="391F8700">
        <w:rPr/>
        <w:t>Sat 13 &amp; 20 Jun, 12pm – 6pm</w:t>
      </w:r>
    </w:p>
    <w:p w:rsidR="005900A5" w:rsidRDefault="007659FF" w14:paraId="28138EDE" w14:textId="6A042294">
      <w:r w:rsidR="3C047E8A">
        <w:rPr/>
        <w:t>V</w:t>
      </w:r>
      <w:r w:rsidR="6D860530">
        <w:rPr/>
        <w:t>enue access</w:t>
      </w:r>
      <w:r w:rsidR="5C988159">
        <w:rPr/>
        <w:t xml:space="preserve"> - </w:t>
      </w:r>
      <w:r w:rsidR="5C988159">
        <w:drawing>
          <wp:inline wp14:editId="5A30BF6D" wp14:anchorId="0FEEC177">
            <wp:extent cx="1667108" cy="609685"/>
            <wp:effectExtent l="0" t="0" r="0" b="0"/>
            <wp:docPr id="8761657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6165744" name="Picture 876165744"/>
                    <pic:cNvPicPr/>
                  </pic:nvPicPr>
                  <pic:blipFill>
                    <a:blip xmlns:r="http://schemas.openxmlformats.org/officeDocument/2006/relationships" r:embed="rId1676407638">
                      <a:extLst>
                        <a:ext uri="{28A0092B-C50C-407E-A947-70E740481C1C}">
                          <a14:useLocalDpi xmlns:a14="http://schemas.microsoft.com/office/drawing/2010/main"/>
                        </a:ext>
                      </a:extLst>
                    </a:blip>
                    <a:stretch>
                      <a:fillRect/>
                    </a:stretch>
                  </pic:blipFill>
                  <pic:spPr>
                    <a:xfrm>
                      <a:off x="0" y="0"/>
                      <a:ext cx="1667108" cy="609685"/>
                    </a:xfrm>
                    <a:prstGeom prst="rect">
                      <a:avLst/>
                    </a:prstGeom>
                  </pic:spPr>
                </pic:pic>
              </a:graphicData>
            </a:graphic>
          </wp:inline>
        </w:drawing>
      </w:r>
    </w:p>
    <w:p w:rsidR="005900A5" w:rsidRDefault="005900A5" w14:paraId="049F31CB" w14:textId="77777777"/>
    <w:p w:rsidR="005900A5" w:rsidP="5CCEA67C" w:rsidRDefault="007659FF" w14:paraId="01588433" w14:textId="208C2E77">
      <w:pPr>
        <w:pStyle w:val="Normal"/>
      </w:pPr>
      <w:r w:rsidR="52A4BE99">
        <w:rPr/>
        <w:t xml:space="preserve">13. </w:t>
      </w:r>
      <w:r w:rsidRPr="5CCEA67C" w:rsidR="391F8700">
        <w:rPr>
          <w:b w:val="1"/>
          <w:bCs w:val="1"/>
        </w:rPr>
        <w:t>Rae-Yen Song</w:t>
      </w:r>
      <w:r w:rsidRPr="5CCEA67C" w:rsidR="6D74F141">
        <w:rPr>
          <w:b w:val="1"/>
          <w:bCs w:val="1"/>
        </w:rPr>
        <w:t xml:space="preserve"> - •~TUA~• </w:t>
      </w:r>
      <w:r w:rsidRPr="5CCEA67C" w:rsidR="6D74F141">
        <w:rPr>
          <w:b w:val="1"/>
          <w:bCs w:val="1"/>
        </w:rPr>
        <w:t>大眼</w:t>
      </w:r>
      <w:r w:rsidRPr="5CCEA67C" w:rsidR="6D74F141">
        <w:rPr>
          <w:b w:val="1"/>
          <w:bCs w:val="1"/>
        </w:rPr>
        <w:t xml:space="preserve"> •~MAK~•</w:t>
      </w:r>
    </w:p>
    <w:p w:rsidR="005900A5" w:rsidRDefault="007659FF" w14:paraId="04A43DF4" w14:textId="2F0CC0AE">
      <w:r w:rsidR="6D860530">
        <w:rPr/>
        <w:t>For •~TUA~</w:t>
      </w:r>
      <w:r w:rsidR="6D860530">
        <w:rPr/>
        <w:t>•</w:t>
      </w:r>
      <w:r w:rsidR="1C453F33">
        <w:rPr/>
        <w:t xml:space="preserve"> </w:t>
      </w:r>
      <w:r w:rsidR="6D860530">
        <w:rPr/>
        <w:t>大眼</w:t>
      </w:r>
      <w:r w:rsidR="6D860530">
        <w:rPr/>
        <w:t xml:space="preserve"> •~MAK~</w:t>
      </w:r>
      <w:r w:rsidR="6D860530">
        <w:rPr/>
        <w:t>•,</w:t>
      </w:r>
      <w:r w:rsidR="1C453F33">
        <w:rPr/>
        <w:t xml:space="preserve"> </w:t>
      </w:r>
      <w:r w:rsidR="6D860530">
        <w:rPr/>
        <w:t>Rae</w:t>
      </w:r>
      <w:r w:rsidR="6D860530">
        <w:rPr/>
        <w:t xml:space="preserve">-Yen Song </w:t>
      </w:r>
      <w:r w:rsidR="6D860530">
        <w:rPr/>
        <w:t>宋瑞渊</w:t>
      </w:r>
      <w:r w:rsidR="1C453F33">
        <w:rPr/>
        <w:t xml:space="preserve"> </w:t>
      </w:r>
      <w:r w:rsidR="6D860530">
        <w:rPr/>
        <w:t>has</w:t>
      </w:r>
      <w:r w:rsidR="6D860530">
        <w:rPr/>
        <w:t xml:space="preserve"> </w:t>
      </w:r>
      <w:r w:rsidR="391F8700">
        <w:rPr/>
        <w:t xml:space="preserve">transformed the vast Tramway gallery into a spectral, </w:t>
      </w:r>
      <w:r w:rsidR="391F8700">
        <w:rPr/>
        <w:t xml:space="preserve">watery abyss. Rae-Yen’s practice is an ever-evolving </w:t>
      </w:r>
      <w:r w:rsidR="391F8700">
        <w:rPr/>
        <w:t xml:space="preserve">exercise in worlding, informed by ancestral </w:t>
      </w:r>
      <w:r w:rsidR="391F8700">
        <w:rPr/>
        <w:t>mytholo</w:t>
      </w:r>
      <w:r w:rsidR="391F8700">
        <w:rPr/>
        <w:t>gies</w:t>
      </w:r>
      <w:r w:rsidR="391F8700">
        <w:rPr/>
        <w:t xml:space="preserve">, Daoism, family ritual, more-than-human politics, </w:t>
      </w:r>
      <w:r w:rsidR="391F8700">
        <w:rPr/>
        <w:t xml:space="preserve">and science fact-ﬁction. The exhibition envelops visitors </w:t>
      </w:r>
      <w:r w:rsidR="391F8700">
        <w:rPr/>
        <w:t xml:space="preserve">in an eternal night: an entangled ecology of microscopic </w:t>
      </w:r>
      <w:r w:rsidR="391F8700">
        <w:rPr/>
        <w:t>life, ancestral energy, and environmental flux.</w:t>
      </w:r>
    </w:p>
    <w:p w:rsidR="005900A5" w:rsidRDefault="007659FF" w14:paraId="17A5F097" w14:textId="1BF8C50F">
      <w:r w:rsidR="6D860530">
        <w:rPr/>
        <w:t>During Glasgow International, •~TUA~</w:t>
      </w:r>
      <w:r w:rsidR="6D860530">
        <w:rPr/>
        <w:t>•</w:t>
      </w:r>
      <w:r w:rsidR="1C453F33">
        <w:rPr/>
        <w:t xml:space="preserve"> </w:t>
      </w:r>
      <w:r w:rsidR="6D860530">
        <w:rPr/>
        <w:t>大眼</w:t>
      </w:r>
      <w:r w:rsidR="6D860530">
        <w:rPr/>
        <w:t xml:space="preserve"> •~MAK~•</w:t>
      </w:r>
      <w:r w:rsidR="1C453F33">
        <w:rPr/>
        <w:t xml:space="preserve"> </w:t>
      </w:r>
      <w:r w:rsidR="391F8700">
        <w:rPr/>
        <w:t>will reawaken, becoming a host for a live operatic per</w:t>
      </w:r>
      <w:r w:rsidR="391F8700">
        <w:rPr/>
        <w:t>formance</w:t>
      </w:r>
      <w:r w:rsidR="391F8700">
        <w:rPr/>
        <w:t xml:space="preserve"> – a cycle of decomposition and </w:t>
      </w:r>
      <w:r w:rsidR="391F8700">
        <w:rPr/>
        <w:t>regenera</w:t>
      </w:r>
      <w:r w:rsidR="6D860530">
        <w:rPr/>
        <w:t>tion</w:t>
      </w:r>
      <w:r w:rsidR="6D860530">
        <w:rPr/>
        <w:t xml:space="preserve"> – which unfolds across the course of the festival</w:t>
      </w:r>
      <w:r w:rsidR="6D860530">
        <w:rPr/>
        <w:t>.</w:t>
      </w:r>
      <w:r w:rsidR="1C453F33">
        <w:rPr/>
        <w:t xml:space="preserve"> </w:t>
      </w:r>
      <w:r w:rsidR="391F8700">
        <w:rPr/>
        <w:t>Performers, musicians, and vocalists will take up Rae</w:t>
      </w:r>
      <w:r w:rsidR="666E02AC">
        <w:rPr/>
        <w:t>-</w:t>
      </w:r>
      <w:r w:rsidR="391F8700">
        <w:rPr/>
        <w:t xml:space="preserve">Yen’s </w:t>
      </w:r>
      <w:r w:rsidR="391F8700">
        <w:rPr/>
        <w:t>sculptural</w:t>
      </w:r>
      <w:r w:rsidR="391F8700">
        <w:rPr/>
        <w:t xml:space="preserve"> and textile works as instruments and </w:t>
      </w:r>
      <w:r w:rsidR="391F8700">
        <w:rPr/>
        <w:t xml:space="preserve">costumes, telling the exhibition’s life~death~life story as a </w:t>
      </w:r>
      <w:r w:rsidR="391F8700">
        <w:rPr/>
        <w:t xml:space="preserve">musical communion of humans, spirits, and other </w:t>
      </w:r>
      <w:r w:rsidR="391F8700">
        <w:rPr/>
        <w:t>species.</w:t>
      </w:r>
    </w:p>
    <w:p w:rsidR="005900A5" w:rsidRDefault="007659FF" w14:paraId="0A6E43BE" w14:textId="69042711">
      <w:r w:rsidRPr="5CCEA67C" w:rsidR="419D4D13">
        <w:rPr>
          <w:b w:val="1"/>
          <w:bCs w:val="1"/>
        </w:rPr>
        <w:t>E</w:t>
      </w:r>
      <w:r w:rsidRPr="5CCEA67C" w:rsidR="391F8700">
        <w:rPr>
          <w:b w:val="1"/>
          <w:bCs w:val="1"/>
        </w:rPr>
        <w:t>xhibition</w:t>
      </w:r>
      <w:r w:rsidRPr="5CCEA67C" w:rsidR="391F8700">
        <w:rPr>
          <w:b w:val="1"/>
          <w:bCs w:val="1"/>
        </w:rPr>
        <w:t xml:space="preserve"> &amp; performance</w:t>
      </w:r>
      <w:r w:rsidR="391F8700">
        <w:rPr/>
        <w:t xml:space="preserve"> </w:t>
      </w:r>
      <w:r>
        <w:br/>
      </w:r>
      <w:r w:rsidR="391F8700">
        <w:rPr/>
        <w:t>presented by</w:t>
      </w:r>
      <w:r w:rsidR="2C581E28">
        <w:rPr/>
        <w:t xml:space="preserve"> </w:t>
      </w:r>
      <w:r w:rsidR="391F8700">
        <w:rPr/>
        <w:t>TRAMWAY</w:t>
      </w:r>
      <w:r>
        <w:br/>
      </w:r>
      <w:r w:rsidR="6D860530">
        <w:rPr/>
        <w:t>Tramway, 25 Albert Drive,</w:t>
      </w:r>
      <w:r w:rsidR="1C453F33">
        <w:rPr/>
        <w:t xml:space="preserve"> </w:t>
      </w:r>
      <w:r w:rsidR="391F8700">
        <w:rPr/>
        <w:t>G41 2PE</w:t>
      </w:r>
    </w:p>
    <w:p w:rsidR="005900A5" w:rsidRDefault="007659FF" w14:paraId="28CE8CB7" w14:textId="67F9405F">
      <w:r w:rsidR="27722F3F">
        <w:rPr/>
        <w:t>G</w:t>
      </w:r>
      <w:r w:rsidR="391F8700">
        <w:rPr/>
        <w:t>allery performances</w:t>
      </w:r>
      <w:r>
        <w:br/>
      </w:r>
      <w:r w:rsidR="391F8700">
        <w:rPr/>
        <w:t xml:space="preserve">OFFERING: 3 </w:t>
      </w:r>
      <w:r w:rsidR="391F8700">
        <w:rPr/>
        <w:t>ahma's</w:t>
      </w:r>
      <w:r w:rsidR="391F8700">
        <w:rPr/>
        <w:t xml:space="preserve"> </w:t>
      </w:r>
      <w:r w:rsidR="391F8700">
        <w:rPr/>
        <w:t>mask</w:t>
      </w:r>
      <w:r w:rsidR="391F8700">
        <w:rPr/>
        <w:t xml:space="preserve"> </w:t>
      </w:r>
      <w:r w:rsidR="391F8700">
        <w:rPr/>
        <w:t>(</w:t>
      </w:r>
      <w:r w:rsidR="391F8700">
        <w:rPr/>
        <w:t>life~death~life</w:t>
      </w:r>
      <w:r w:rsidR="391F8700">
        <w:rPr/>
        <w:t>)</w:t>
      </w:r>
      <w:r w:rsidR="391F8700">
        <w:rPr/>
        <w:t xml:space="preserve"> </w:t>
      </w:r>
    </w:p>
    <w:p w:rsidR="005900A5" w:rsidRDefault="007659FF" w14:paraId="2FFEE0A7" w14:textId="33243433">
      <w:r w:rsidR="391F8700">
        <w:rPr/>
        <w:t>Fri 5 Jun, 8pm</w:t>
      </w:r>
      <w:r>
        <w:br/>
      </w:r>
      <w:r w:rsidR="391F8700">
        <w:rPr/>
        <w:t>Sat 6 Jun, 4pm</w:t>
      </w:r>
      <w:r>
        <w:br/>
      </w:r>
      <w:r w:rsidR="391F8700">
        <w:rPr/>
        <w:t>7, 20, 21 Jun, 3pm</w:t>
      </w:r>
      <w:r>
        <w:br/>
      </w:r>
      <w:r w:rsidR="391F8700">
        <w:rPr/>
        <w:t xml:space="preserve">Free, no booking </w:t>
      </w:r>
      <w:r w:rsidR="391F8700">
        <w:rPr/>
        <w:t>required</w:t>
      </w:r>
      <w:r w:rsidR="391F8700">
        <w:rPr/>
        <w:t xml:space="preserve"> </w:t>
      </w:r>
    </w:p>
    <w:p w:rsidR="005900A5" w:rsidRDefault="007659FF" w14:paraId="51E8FAD6" w14:textId="0F9CFB52">
      <w:r w:rsidR="14D093EA">
        <w:rPr/>
        <w:t>E</w:t>
      </w:r>
      <w:r w:rsidR="391F8700">
        <w:rPr/>
        <w:t xml:space="preserve">xhibition </w:t>
      </w:r>
      <w:r>
        <w:br/>
      </w:r>
      <w:r w:rsidR="391F8700">
        <w:rPr/>
        <w:t xml:space="preserve">Fri 5 Jun – Sun 16 Aug </w:t>
      </w:r>
      <w:r>
        <w:br/>
      </w:r>
      <w:r w:rsidR="391F8700">
        <w:rPr/>
        <w:t>Fri 5 Jun, 10am – 5pm</w:t>
      </w:r>
      <w:r>
        <w:br/>
      </w:r>
      <w:r w:rsidR="391F8700">
        <w:rPr/>
        <w:t>Sat 6 Jun, 11am – 6pm</w:t>
      </w:r>
      <w:r>
        <w:br/>
      </w:r>
      <w:r w:rsidR="391F8700">
        <w:rPr/>
        <w:t>Sun 7 Jun, 11am – 5pm</w:t>
      </w:r>
      <w:r>
        <w:br/>
      </w:r>
      <w:r w:rsidR="6D860530">
        <w:rPr/>
        <w:t>8 – 12, 14 – 19, 21 Jun,</w:t>
      </w:r>
      <w:r w:rsidR="1C453F33">
        <w:rPr/>
        <w:t xml:space="preserve"> </w:t>
      </w:r>
      <w:r>
        <w:br/>
      </w:r>
      <w:r w:rsidR="391F8700">
        <w:rPr/>
        <w:t>12pm – 5pm</w:t>
      </w:r>
      <w:r>
        <w:br/>
      </w:r>
      <w:r w:rsidR="391F8700">
        <w:rPr/>
        <w:t>Sat 13 &amp; 20 Jun, 12pm – 6pm</w:t>
      </w:r>
      <w:r>
        <w:br/>
      </w:r>
      <w:r w:rsidR="18874951">
        <w:rPr/>
        <w:t>V</w:t>
      </w:r>
      <w:r w:rsidR="391F8700">
        <w:rPr/>
        <w:t>enue access</w:t>
      </w:r>
      <w:r w:rsidR="409386F1">
        <w:rPr/>
        <w:t xml:space="preserve"> - </w:t>
      </w:r>
      <w:r w:rsidR="409386F1">
        <w:drawing>
          <wp:inline wp14:editId="5739ED1C" wp14:anchorId="21AC4099">
            <wp:extent cx="1686160" cy="609685"/>
            <wp:effectExtent l="0" t="0" r="0" b="0"/>
            <wp:docPr id="10309137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30913701" name="Picture 1030913701"/>
                    <pic:cNvPicPr/>
                  </pic:nvPicPr>
                  <pic:blipFill>
                    <a:blip xmlns:r="http://schemas.openxmlformats.org/officeDocument/2006/relationships" r:embed="rId113623256">
                      <a:extLst>
                        <a:ext uri="{28A0092B-C50C-407E-A947-70E740481C1C}">
                          <a14:useLocalDpi xmlns:a14="http://schemas.microsoft.com/office/drawing/2010/main"/>
                        </a:ext>
                      </a:extLst>
                    </a:blip>
                    <a:stretch>
                      <a:fillRect/>
                    </a:stretch>
                  </pic:blipFill>
                  <pic:spPr>
                    <a:xfrm>
                      <a:off x="0" y="0"/>
                      <a:ext cx="1686160" cy="609685"/>
                    </a:xfrm>
                    <a:prstGeom prst="rect">
                      <a:avLst/>
                    </a:prstGeom>
                  </pic:spPr>
                </pic:pic>
              </a:graphicData>
            </a:graphic>
          </wp:inline>
        </w:drawing>
      </w:r>
    </w:p>
    <w:p w:rsidR="5CCEA67C" w:rsidRDefault="5CCEA67C" w14:paraId="0D207E4B" w14:textId="01F3FC9E"/>
    <w:p w:rsidR="005900A5" w:rsidRDefault="007659FF" w14:paraId="6C69F245" w14:textId="75323BFE">
      <w:r w:rsidRPr="5CCEA67C" w:rsidR="4A881D64">
        <w:rPr>
          <w:b w:val="1"/>
          <w:bCs w:val="1"/>
        </w:rPr>
        <w:t xml:space="preserve">13. </w:t>
      </w:r>
      <w:r w:rsidRPr="5CCEA67C" w:rsidR="391F8700">
        <w:rPr>
          <w:b w:val="1"/>
          <w:bCs w:val="1"/>
        </w:rPr>
        <w:t xml:space="preserve">Daina Ashbee </w:t>
      </w:r>
      <w:r w:rsidRPr="5CCEA67C" w:rsidR="4BF2D683">
        <w:rPr>
          <w:b w:val="1"/>
          <w:bCs w:val="1"/>
        </w:rPr>
        <w:t xml:space="preserve">- </w:t>
      </w:r>
      <w:r w:rsidRPr="5CCEA67C" w:rsidR="391F8700">
        <w:rPr>
          <w:b w:val="1"/>
          <w:bCs w:val="1"/>
        </w:rPr>
        <w:t>Serpentine</w:t>
      </w:r>
    </w:p>
    <w:p w:rsidR="005900A5" w:rsidRDefault="007659FF" w14:paraId="2554F36A" w14:textId="27129C40">
      <w:r w:rsidR="6D860530">
        <w:rPr/>
        <w:t>Serpentine</w:t>
      </w:r>
      <w:r w:rsidR="1C453F33">
        <w:rPr/>
        <w:t xml:space="preserve"> </w:t>
      </w:r>
      <w:r w:rsidR="6D860530">
        <w:rPr/>
        <w:t>is</w:t>
      </w:r>
      <w:r w:rsidR="6D860530">
        <w:rPr/>
        <w:t xml:space="preserve"> an installation performance created by </w:t>
      </w:r>
      <w:r w:rsidR="391F8700">
        <w:rPr/>
        <w:t xml:space="preserve">artist and choreographer Daina Ashbee. Vibrating with </w:t>
      </w:r>
      <w:r w:rsidR="391F8700">
        <w:rPr/>
        <w:t xml:space="preserve">the essence of Daina’s dark and feminine style, the </w:t>
      </w:r>
      <w:r w:rsidR="391F8700">
        <w:rPr/>
        <w:t xml:space="preserve">work </w:t>
      </w:r>
      <w:r w:rsidR="391F8700">
        <w:rPr/>
        <w:t>constitutes</w:t>
      </w:r>
      <w:r w:rsidR="391F8700">
        <w:rPr/>
        <w:t xml:space="preserve"> a summary of three </w:t>
      </w:r>
      <w:r w:rsidR="391F8700">
        <w:rPr/>
        <w:t>previous</w:t>
      </w:r>
      <w:r w:rsidR="391F8700">
        <w:rPr/>
        <w:t xml:space="preserve"> pieces: </w:t>
      </w:r>
      <w:r w:rsidR="391F8700">
        <w:rPr/>
        <w:t>Unrelated,</w:t>
      </w:r>
      <w:r w:rsidR="391F8700">
        <w:rPr/>
        <w:t xml:space="preserve"> 2014, When the ice melts, will we drink the </w:t>
      </w:r>
      <w:r w:rsidR="391F8700">
        <w:rPr/>
        <w:t>water</w:t>
      </w:r>
      <w:r w:rsidR="391F8700">
        <w:rPr/>
        <w:t>?,</w:t>
      </w:r>
      <w:r w:rsidR="391F8700">
        <w:rPr/>
        <w:t xml:space="preserve"> 2016, and </w:t>
      </w:r>
      <w:r w:rsidR="391F8700">
        <w:rPr/>
        <w:t>Pour</w:t>
      </w:r>
      <w:r w:rsidR="391F8700">
        <w:rPr/>
        <w:t>,</w:t>
      </w:r>
      <w:r w:rsidR="391F8700">
        <w:rPr/>
        <w:t xml:space="preserve"> 2016. In developing </w:t>
      </w:r>
      <w:r w:rsidR="391F8700">
        <w:rPr/>
        <w:t>Serpentine,</w:t>
      </w:r>
      <w:r w:rsidR="391F8700">
        <w:rPr/>
        <w:t xml:space="preserve"> </w:t>
      </w:r>
      <w:r w:rsidR="391F8700">
        <w:rPr/>
        <w:t xml:space="preserve">Daina’s research explored the occupation of space, time, </w:t>
      </w:r>
      <w:r w:rsidR="391F8700">
        <w:rPr/>
        <w:t xml:space="preserve">and attention, evolving into a cathartic solo for the </w:t>
      </w:r>
      <w:r w:rsidR="391F8700">
        <w:rPr/>
        <w:t xml:space="preserve">performer, Irène Martinez, based on reclamation and </w:t>
      </w:r>
      <w:r w:rsidR="391F8700">
        <w:rPr/>
        <w:t>insistence.</w:t>
      </w:r>
    </w:p>
    <w:p w:rsidR="005900A5" w:rsidRDefault="007659FF" w14:paraId="565155DF" w14:textId="14B80597">
      <w:r w:rsidR="391F8700">
        <w:rPr/>
        <w:t xml:space="preserve">Presented in 20-minute cycles that repeat and </w:t>
      </w:r>
      <w:r w:rsidR="391F8700">
        <w:rPr/>
        <w:t>inten</w:t>
      </w:r>
      <w:r w:rsidR="6D860530">
        <w:rPr/>
        <w:t>sify</w:t>
      </w:r>
      <w:r w:rsidR="6D860530">
        <w:rPr/>
        <w:t xml:space="preserve">, </w:t>
      </w:r>
      <w:r w:rsidR="6D860530">
        <w:rPr/>
        <w:t>Serpentine</w:t>
      </w:r>
      <w:r w:rsidR="1C453F33">
        <w:rPr/>
        <w:t xml:space="preserve"> </w:t>
      </w:r>
      <w:r w:rsidR="6D860530">
        <w:rPr/>
        <w:t>incorporates</w:t>
      </w:r>
      <w:r w:rsidR="6D860530">
        <w:rPr/>
        <w:t xml:space="preserve"> simple imagery chosen to </w:t>
      </w:r>
      <w:r w:rsidR="391F8700">
        <w:rPr/>
        <w:t xml:space="preserve">resonate with a wide </w:t>
      </w:r>
      <w:r w:rsidR="391F8700">
        <w:rPr/>
        <w:t>audience, and</w:t>
      </w:r>
      <w:r w:rsidR="391F8700">
        <w:rPr/>
        <w:t xml:space="preserve"> is set to an original </w:t>
      </w:r>
      <w:r w:rsidR="391F8700">
        <w:rPr/>
        <w:t xml:space="preserve">electric organ composition by Jean-François Blouin. The </w:t>
      </w:r>
      <w:r w:rsidR="391F8700">
        <w:rPr/>
        <w:t xml:space="preserve">juxtaposition of the haunting, at times disturbing, sounds </w:t>
      </w:r>
      <w:r w:rsidR="391F8700">
        <w:rPr/>
        <w:t xml:space="preserve">of the organ with the slow, sensual movement gradually </w:t>
      </w:r>
      <w:r w:rsidR="391F8700">
        <w:rPr/>
        <w:t xml:space="preserve">escalating in violence produces a powerful </w:t>
      </w:r>
      <w:r w:rsidR="391F8700">
        <w:rPr/>
        <w:t>effect.</w:t>
      </w:r>
    </w:p>
    <w:p w:rsidR="005900A5" w:rsidRDefault="007659FF" w14:paraId="250F6111" w14:textId="4E29CED4">
      <w:r w:rsidRPr="5CCEA67C" w:rsidR="7335AD04">
        <w:rPr>
          <w:b w:val="1"/>
          <w:bCs w:val="1"/>
        </w:rPr>
        <w:t>P</w:t>
      </w:r>
      <w:r w:rsidRPr="5CCEA67C" w:rsidR="391F8700">
        <w:rPr>
          <w:b w:val="1"/>
          <w:bCs w:val="1"/>
        </w:rPr>
        <w:t>erformance</w:t>
      </w:r>
      <w:r w:rsidRPr="5CCEA67C" w:rsidR="391F8700">
        <w:rPr>
          <w:b w:val="1"/>
          <w:bCs w:val="1"/>
        </w:rPr>
        <w:t xml:space="preserve"> </w:t>
      </w:r>
      <w:r>
        <w:br/>
      </w:r>
      <w:r w:rsidR="391F8700">
        <w:rPr/>
        <w:t>presented by</w:t>
      </w:r>
      <w:r w:rsidR="6DA42245">
        <w:rPr/>
        <w:t xml:space="preserve"> </w:t>
      </w:r>
      <w:r w:rsidR="391F8700">
        <w:rPr/>
        <w:t>DAINA ASHBEE, TRAMWAY</w:t>
      </w:r>
      <w:r w:rsidR="6F1A4CED">
        <w:rPr/>
        <w:t xml:space="preserve"> </w:t>
      </w:r>
      <w:r w:rsidR="391F8700">
        <w:rPr/>
        <w:t>&amp; DANCE NORTH</w:t>
      </w:r>
      <w:r>
        <w:br/>
      </w:r>
      <w:r w:rsidR="6D860530">
        <w:rPr/>
        <w:t>Tramway, 25 Albert Drive,</w:t>
      </w:r>
      <w:r w:rsidR="1C453F33">
        <w:rPr/>
        <w:t xml:space="preserve"> </w:t>
      </w:r>
      <w:r w:rsidR="391F8700">
        <w:rPr/>
        <w:t>G41 2PE</w:t>
      </w:r>
    </w:p>
    <w:p w:rsidR="005900A5" w:rsidRDefault="007659FF" w14:paraId="009D619B" w14:textId="77777777">
      <w:r>
        <w:t>Sat 6 Jun, 2pm – 4pm</w:t>
      </w:r>
    </w:p>
    <w:p w:rsidR="005900A5" w:rsidRDefault="007659FF" w14:paraId="4B2C674C" w14:textId="20581905">
      <w:r w:rsidR="391F8700">
        <w:rPr/>
        <w:t xml:space="preserve">This work is durational, and </w:t>
      </w:r>
      <w:r w:rsidR="391F8700">
        <w:rPr/>
        <w:t xml:space="preserve">is performed in approximately </w:t>
      </w:r>
      <w:r w:rsidR="391F8700">
        <w:rPr/>
        <w:t xml:space="preserve">20-minute cycles. </w:t>
      </w:r>
    </w:p>
    <w:p w:rsidR="005900A5" w:rsidRDefault="007659FF" w14:paraId="786BCEEF" w14:textId="46E9064F">
      <w:r w:rsidR="391F8700">
        <w:rPr/>
        <w:t>Free, no booking required</w:t>
      </w:r>
      <w:r>
        <w:br/>
      </w:r>
      <w:r w:rsidR="391F8700">
        <w:rPr/>
        <w:t>Contains</w:t>
      </w:r>
      <w:r w:rsidR="391F8700">
        <w:rPr/>
        <w:t xml:space="preserve"> Nudity</w:t>
      </w:r>
    </w:p>
    <w:p w:rsidR="005900A5" w:rsidP="5CCEA67C" w:rsidRDefault="007659FF" w14:paraId="351FC91F" w14:textId="49F45559">
      <w:pPr>
        <w:pStyle w:val="Normal"/>
      </w:pPr>
      <w:r w:rsidR="391F8700">
        <w:rPr/>
        <w:t xml:space="preserve">Artistic Direction, </w:t>
      </w:r>
      <w:r w:rsidR="6D860530">
        <w:rPr/>
        <w:t>Choreography</w:t>
      </w:r>
      <w:r w:rsidR="1C453F33">
        <w:rPr/>
        <w:t xml:space="preserve"> </w:t>
      </w:r>
      <w:r w:rsidR="391F8700">
        <w:rPr/>
        <w:t xml:space="preserve">&amp; Scenography: </w:t>
      </w:r>
      <w:r w:rsidR="391F8700">
        <w:rPr/>
        <w:t xml:space="preserve">Daina Ashbee </w:t>
      </w:r>
      <w:r>
        <w:br/>
      </w:r>
      <w:r w:rsidR="391F8700">
        <w:rPr/>
        <w:t xml:space="preserve">Rehearsal Director: </w:t>
      </w:r>
      <w:r w:rsidR="391F8700">
        <w:rPr/>
        <w:t xml:space="preserve">Gabriel Nieto </w:t>
      </w:r>
      <w:r>
        <w:br/>
      </w:r>
      <w:r w:rsidR="391F8700">
        <w:rPr/>
        <w:t xml:space="preserve">Interpreted by: </w:t>
      </w:r>
      <w:r w:rsidR="391F8700">
        <w:rPr/>
        <w:t xml:space="preserve">Imara Bosco </w:t>
      </w:r>
      <w:r>
        <w:br/>
      </w:r>
      <w:r w:rsidR="391F8700">
        <w:rPr/>
        <w:t xml:space="preserve">Original Sound Design: </w:t>
      </w:r>
      <w:r w:rsidR="391F8700">
        <w:rPr/>
        <w:t xml:space="preserve">Jean-François Blouin </w:t>
      </w:r>
      <w:r>
        <w:br/>
      </w:r>
      <w:r w:rsidR="391F8700">
        <w:rPr/>
        <w:t xml:space="preserve">Producer: </w:t>
      </w:r>
      <w:r w:rsidR="391F8700">
        <w:rPr/>
        <w:t>Daina Ashbee</w:t>
      </w:r>
      <w:r>
        <w:br/>
      </w:r>
      <w:r w:rsidR="0059A7B6">
        <w:rPr/>
        <w:t>V</w:t>
      </w:r>
      <w:r w:rsidR="391F8700">
        <w:rPr/>
        <w:t>enue access</w:t>
      </w:r>
      <w:r w:rsidR="25DBEF1F">
        <w:rPr/>
        <w:t xml:space="preserve"> - </w:t>
      </w:r>
      <w:r w:rsidR="25DBEF1F">
        <w:drawing>
          <wp:inline wp14:editId="78D4DD17" wp14:anchorId="58535D99">
            <wp:extent cx="1676634" cy="628738"/>
            <wp:effectExtent l="0" t="0" r="0" b="0"/>
            <wp:docPr id="15623409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2340970" name="Picture 1562340970"/>
                    <pic:cNvPicPr/>
                  </pic:nvPicPr>
                  <pic:blipFill>
                    <a:blip xmlns:r="http://schemas.openxmlformats.org/officeDocument/2006/relationships" r:embed="rId1311803033">
                      <a:extLst>
                        <a:ext uri="{28A0092B-C50C-407E-A947-70E740481C1C}">
                          <a14:useLocalDpi xmlns:a14="http://schemas.microsoft.com/office/drawing/2010/main"/>
                        </a:ext>
                      </a:extLst>
                    </a:blip>
                    <a:stretch>
                      <a:fillRect/>
                    </a:stretch>
                  </pic:blipFill>
                  <pic:spPr>
                    <a:xfrm>
                      <a:off x="0" y="0"/>
                      <a:ext cx="1676634" cy="628738"/>
                    </a:xfrm>
                    <a:prstGeom prst="rect">
                      <a:avLst/>
                    </a:prstGeom>
                  </pic:spPr>
                </pic:pic>
              </a:graphicData>
            </a:graphic>
          </wp:inline>
        </w:drawing>
      </w:r>
    </w:p>
    <w:p w:rsidR="005900A5" w:rsidRDefault="007659FF" w14:paraId="415384D1" w14:textId="0B756B3B"/>
    <w:p w:rsidR="005900A5" w:rsidRDefault="007659FF" w14:paraId="3566C18E" w14:textId="219E1B34">
      <w:r w:rsidRPr="5CCEA67C" w:rsidR="175E578D">
        <w:rPr>
          <w:b w:val="1"/>
          <w:bCs w:val="1"/>
        </w:rPr>
        <w:t xml:space="preserve">14. </w:t>
      </w:r>
      <w:r w:rsidRPr="5CCEA67C" w:rsidR="391F8700">
        <w:rPr>
          <w:b w:val="1"/>
          <w:bCs w:val="1"/>
        </w:rPr>
        <w:t>Michelle Williams Gamaker</w:t>
      </w:r>
      <w:r w:rsidRPr="5CCEA67C" w:rsidR="60D864C3">
        <w:rPr>
          <w:b w:val="1"/>
          <w:bCs w:val="1"/>
        </w:rPr>
        <w:t xml:space="preserve"> - </w:t>
      </w:r>
      <w:r w:rsidRPr="5CCEA67C" w:rsidR="391F8700">
        <w:rPr>
          <w:b w:val="1"/>
          <w:bCs w:val="1"/>
        </w:rPr>
        <w:t>Strange Evidence</w:t>
      </w:r>
    </w:p>
    <w:p w:rsidR="005900A5" w:rsidRDefault="007659FF" w14:paraId="16CABF0D" w14:textId="06D9CBA4">
      <w:r w:rsidR="6D860530">
        <w:rPr/>
        <w:t xml:space="preserve">Michelle Williams Gamaker’s Strange </w:t>
      </w:r>
      <w:r w:rsidR="6D860530">
        <w:rPr/>
        <w:t>Evidence</w:t>
      </w:r>
      <w:r w:rsidR="1C453F33">
        <w:rPr/>
        <w:t xml:space="preserve"> </w:t>
      </w:r>
      <w:r w:rsidR="6D860530">
        <w:rPr/>
        <w:t>is</w:t>
      </w:r>
      <w:r w:rsidR="6D860530">
        <w:rPr/>
        <w:t xml:space="preserve"> a </w:t>
      </w:r>
      <w:r w:rsidR="391F8700">
        <w:rPr/>
        <w:t xml:space="preserve">genre-bending body horror film noir focusing on 1930s </w:t>
      </w:r>
      <w:r w:rsidR="391F8700">
        <w:rPr/>
        <w:t>screen</w:t>
      </w:r>
      <w:r w:rsidR="391F8700">
        <w:rPr/>
        <w:t xml:space="preserve"> star Merle Oberon (1911–1979). To protect her status </w:t>
      </w:r>
      <w:r w:rsidR="391F8700">
        <w:rPr/>
        <w:t xml:space="preserve">in the British and American film studio systems, Oberon </w:t>
      </w:r>
      <w:r w:rsidR="391F8700">
        <w:rPr/>
        <w:t xml:space="preserve">kept her mixed Sri Lankan, Indian, and British heritage </w:t>
      </w:r>
      <w:r w:rsidR="391F8700">
        <w:rPr/>
        <w:t xml:space="preserve">secret, claiming to have been born to white parents in </w:t>
      </w:r>
      <w:r w:rsidR="391F8700">
        <w:rPr/>
        <w:t xml:space="preserve">Tasmania, Australia. She </w:t>
      </w:r>
      <w:r w:rsidR="391F8700">
        <w:rPr/>
        <w:t>maintained</w:t>
      </w:r>
      <w:r w:rsidR="391F8700">
        <w:rPr/>
        <w:t xml:space="preserve"> strict control of </w:t>
      </w:r>
      <w:r w:rsidR="391F8700">
        <w:rPr/>
        <w:t>her image, relying on make-up, lighting, and</w:t>
      </w:r>
      <w:r w:rsidR="5058B016">
        <w:rPr/>
        <w:t xml:space="preserve"> </w:t>
      </w:r>
      <w:r w:rsidR="391F8700">
        <w:rPr/>
        <w:t xml:space="preserve">cosmetic </w:t>
      </w:r>
      <w:r w:rsidR="391F8700">
        <w:rPr/>
        <w:t>procedures, and passed as white until her death.</w:t>
      </w:r>
    </w:p>
    <w:p w:rsidR="005900A5" w:rsidRDefault="007659FF" w14:paraId="65096EF6" w14:textId="58B1BB56">
      <w:r w:rsidR="391F8700">
        <w:rPr/>
        <w:t xml:space="preserve">Alternating between </w:t>
      </w:r>
      <w:r w:rsidR="391F8700">
        <w:rPr/>
        <w:t>colour</w:t>
      </w:r>
      <w:r w:rsidR="391F8700">
        <w:rPr/>
        <w:t xml:space="preserve"> and black-and-white </w:t>
      </w:r>
      <w:r w:rsidR="6D860530">
        <w:rPr/>
        <w:t xml:space="preserve">worlds, Strange </w:t>
      </w:r>
      <w:r w:rsidR="6D860530">
        <w:rPr/>
        <w:t>Evidence</w:t>
      </w:r>
      <w:r w:rsidR="1C453F33">
        <w:rPr/>
        <w:t xml:space="preserve"> </w:t>
      </w:r>
      <w:r w:rsidR="6D860530">
        <w:rPr/>
        <w:t>revisits</w:t>
      </w:r>
      <w:r w:rsidR="6D860530">
        <w:rPr/>
        <w:t xml:space="preserve"> the cosmetic pro</w:t>
      </w:r>
      <w:r w:rsidR="391F8700">
        <w:rPr/>
        <w:t>cedures</w:t>
      </w:r>
      <w:r w:rsidR="391F8700">
        <w:rPr/>
        <w:t xml:space="preserve"> Oberon underwent to </w:t>
      </w:r>
      <w:r w:rsidR="391F8700">
        <w:rPr/>
        <w:t>maintain</w:t>
      </w:r>
      <w:r w:rsidR="391F8700">
        <w:rPr/>
        <w:t xml:space="preserve"> the illusion of </w:t>
      </w:r>
      <w:r w:rsidR="391F8700">
        <w:rPr/>
        <w:t xml:space="preserve">her identity, offering speculative psychoanalysis—what </w:t>
      </w:r>
      <w:r w:rsidR="391F8700">
        <w:rPr/>
        <w:t xml:space="preserve">the artist calls Fictional Healing—to unpack the star’s </w:t>
      </w:r>
      <w:r w:rsidR="391F8700">
        <w:rPr/>
        <w:t xml:space="preserve">self-censorship. The project sensitively explores racial </w:t>
      </w:r>
      <w:r w:rsidR="391F8700">
        <w:rPr/>
        <w:t xml:space="preserve">stigma, trauma, and complex decisions shaped by </w:t>
      </w:r>
      <w:r w:rsidR="391F8700">
        <w:rPr/>
        <w:t>preju</w:t>
      </w:r>
      <w:r w:rsidR="391F8700">
        <w:rPr/>
        <w:t xml:space="preserve">dice and restrictive </w:t>
      </w:r>
      <w:r w:rsidR="391F8700">
        <w:rPr/>
        <w:t>labour</w:t>
      </w:r>
      <w:r w:rsidR="391F8700">
        <w:rPr/>
        <w:t xml:space="preserve"> conditions, which continue to </w:t>
      </w:r>
      <w:r w:rsidR="391F8700">
        <w:rPr/>
        <w:t>impact screen artists today.</w:t>
      </w:r>
    </w:p>
    <w:p w:rsidR="005900A5" w:rsidP="5CCEA67C" w:rsidRDefault="007659FF" w14:paraId="0A64110F" w14:textId="6E2FFFC5">
      <w:pPr>
        <w:rPr>
          <w:b w:val="1"/>
          <w:bCs w:val="1"/>
        </w:rPr>
      </w:pPr>
      <w:r w:rsidRPr="5CCEA67C" w:rsidR="7302A74C">
        <w:rPr>
          <w:b w:val="1"/>
          <w:bCs w:val="1"/>
        </w:rPr>
        <w:t>E</w:t>
      </w:r>
      <w:r w:rsidRPr="5CCEA67C" w:rsidR="391F8700">
        <w:rPr>
          <w:b w:val="1"/>
          <w:bCs w:val="1"/>
        </w:rPr>
        <w:t xml:space="preserve">xhibition </w:t>
      </w:r>
    </w:p>
    <w:p w:rsidR="005900A5" w:rsidRDefault="007659FF" w14:paraId="70411998" w14:textId="62986C45">
      <w:r w:rsidR="78963C08">
        <w:rPr/>
        <w:t>P</w:t>
      </w:r>
      <w:r w:rsidR="391F8700">
        <w:rPr/>
        <w:t>resented by</w:t>
      </w:r>
      <w:r w:rsidR="52C0DF22">
        <w:rPr/>
        <w:t xml:space="preserve"> </w:t>
      </w:r>
      <w:r w:rsidR="391F8700">
        <w:rPr/>
        <w:t>OFFLINE</w:t>
      </w:r>
      <w:r>
        <w:br/>
      </w:r>
      <w:r w:rsidR="67171CDA">
        <w:rPr/>
        <w:t>C</w:t>
      </w:r>
      <w:r w:rsidR="391F8700">
        <w:rPr/>
        <w:t xml:space="preserve">urated by </w:t>
      </w:r>
      <w:r w:rsidR="391F8700">
        <w:rPr/>
        <w:t>LYDIA HONEYBONE</w:t>
      </w:r>
    </w:p>
    <w:p w:rsidR="005900A5" w:rsidRDefault="007659FF" w14:paraId="316F67FB" w14:textId="459F1910">
      <w:r w:rsidR="6D860530">
        <w:rPr/>
        <w:t xml:space="preserve">Offline, 138 </w:t>
      </w:r>
      <w:r w:rsidR="6D860530">
        <w:rPr/>
        <w:t>Niddrie</w:t>
      </w:r>
      <w:r w:rsidR="6D860530">
        <w:rPr/>
        <w:t xml:space="preserve"> Road,</w:t>
      </w:r>
      <w:r w:rsidR="1C453F33">
        <w:rPr/>
        <w:t xml:space="preserve"> </w:t>
      </w:r>
      <w:r w:rsidR="391F8700">
        <w:rPr/>
        <w:t>G42 8PR</w:t>
      </w:r>
    </w:p>
    <w:p w:rsidR="005900A5" w:rsidP="5CCEA67C" w:rsidRDefault="007659FF" w14:paraId="4E1E336A" w14:textId="2AFDD632">
      <w:pPr>
        <w:pStyle w:val="Normal"/>
      </w:pPr>
      <w:r w:rsidR="391F8700">
        <w:rPr/>
        <w:t>Fri 5 Jun – Sun 21 Jun</w:t>
      </w:r>
      <w:r>
        <w:br/>
      </w:r>
      <w:r w:rsidR="391F8700">
        <w:rPr/>
        <w:t>Mon – Sun, 12pm – 6pm</w:t>
      </w:r>
      <w:r>
        <w:br/>
      </w:r>
      <w:r w:rsidR="61B6F98A">
        <w:rPr/>
        <w:t>V</w:t>
      </w:r>
      <w:r w:rsidR="391F8700">
        <w:rPr/>
        <w:t>enue access</w:t>
      </w:r>
      <w:r w:rsidR="5B9E3BA2">
        <w:rPr/>
        <w:t xml:space="preserve"> - </w:t>
      </w:r>
      <w:r w:rsidR="32C4073C">
        <w:drawing>
          <wp:inline wp14:editId="025839FD" wp14:anchorId="736EACDA">
            <wp:extent cx="1162212" cy="447737"/>
            <wp:effectExtent l="0" t="0" r="0" b="0"/>
            <wp:docPr id="782072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8207221" name="Picture 78207221"/>
                    <pic:cNvPicPr/>
                  </pic:nvPicPr>
                  <pic:blipFill>
                    <a:blip xmlns:r="http://schemas.openxmlformats.org/officeDocument/2006/relationships" r:embed="rId1786231677">
                      <a:extLst>
                        <a:ext uri="{28A0092B-C50C-407E-A947-70E740481C1C}">
                          <a14:useLocalDpi xmlns:a14="http://schemas.microsoft.com/office/drawing/2010/main"/>
                        </a:ext>
                      </a:extLst>
                    </a:blip>
                    <a:stretch>
                      <a:fillRect/>
                    </a:stretch>
                  </pic:blipFill>
                  <pic:spPr>
                    <a:xfrm>
                      <a:off x="0" y="0"/>
                      <a:ext cx="1162212" cy="447737"/>
                    </a:xfrm>
                    <a:prstGeom prst="rect">
                      <a:avLst/>
                    </a:prstGeom>
                  </pic:spPr>
                </pic:pic>
              </a:graphicData>
            </a:graphic>
          </wp:inline>
        </w:drawing>
      </w:r>
    </w:p>
    <w:p w:rsidR="5CCEA67C" w:rsidP="5CCEA67C" w:rsidRDefault="5CCEA67C" w14:paraId="3A52C642" w14:textId="2EE9A0BB">
      <w:pPr>
        <w:pStyle w:val="Normal"/>
      </w:pPr>
    </w:p>
    <w:p w:rsidR="005900A5" w:rsidP="5CCEA67C" w:rsidRDefault="007659FF" w14:paraId="3421AD8B" w14:textId="5ECD00F4">
      <w:pPr>
        <w:rPr>
          <w:b w:val="1"/>
          <w:bCs w:val="1"/>
        </w:rPr>
      </w:pPr>
      <w:r w:rsidRPr="5CCEA67C" w:rsidR="575EE0F4">
        <w:rPr>
          <w:b w:val="1"/>
          <w:bCs w:val="1"/>
        </w:rPr>
        <w:t xml:space="preserve">15. </w:t>
      </w:r>
      <w:r w:rsidRPr="5CCEA67C" w:rsidR="6D860530">
        <w:rPr>
          <w:b w:val="1"/>
          <w:bCs w:val="1"/>
        </w:rPr>
        <w:t>Lisette May Monroe</w:t>
      </w:r>
      <w:r w:rsidRPr="5CCEA67C" w:rsidR="1C453F33">
        <w:rPr>
          <w:b w:val="1"/>
          <w:bCs w:val="1"/>
        </w:rPr>
        <w:t xml:space="preserve"> </w:t>
      </w:r>
      <w:r w:rsidRPr="5CCEA67C" w:rsidR="4C254256">
        <w:rPr>
          <w:b w:val="1"/>
          <w:bCs w:val="1"/>
        </w:rPr>
        <w:t xml:space="preserve">- </w:t>
      </w:r>
      <w:r w:rsidRPr="5CCEA67C" w:rsidR="391F8700">
        <w:rPr>
          <w:b w:val="1"/>
          <w:bCs w:val="1"/>
        </w:rPr>
        <w:t>Hard Lines</w:t>
      </w:r>
    </w:p>
    <w:p w:rsidR="005900A5" w:rsidRDefault="007659FF" w14:paraId="0175D973" w14:textId="040CEF37">
      <w:r w:rsidR="6D860530">
        <w:rPr/>
        <w:t xml:space="preserve">Hard </w:t>
      </w:r>
      <w:r w:rsidR="6D860530">
        <w:rPr/>
        <w:t>Lines</w:t>
      </w:r>
      <w:r w:rsidR="1C453F33">
        <w:rPr/>
        <w:t xml:space="preserve"> </w:t>
      </w:r>
      <w:r w:rsidR="6D860530">
        <w:rPr/>
        <w:t>is</w:t>
      </w:r>
      <w:r w:rsidR="6D860530">
        <w:rPr/>
        <w:t xml:space="preserve"> an autobiographical installation that uses </w:t>
      </w:r>
      <w:r w:rsidR="391F8700">
        <w:rPr/>
        <w:t xml:space="preserve">sentimentality, nostalgia, and revenge to navigate the </w:t>
      </w:r>
      <w:r w:rsidR="391F8700">
        <w:rPr/>
        <w:t>aftermath of an abandoned relationship, while question</w:t>
      </w:r>
      <w:r w:rsidR="391F8700">
        <w:rPr/>
        <w:t>ing</w:t>
      </w:r>
      <w:r w:rsidR="391F8700">
        <w:rPr/>
        <w:t xml:space="preserve"> what it means to inhabit a body </w:t>
      </w:r>
      <w:r w:rsidR="391F8700">
        <w:rPr/>
        <w:t>stigmatised</w:t>
      </w:r>
      <w:r w:rsidR="391F8700">
        <w:rPr/>
        <w:t xml:space="preserve"> by the </w:t>
      </w:r>
      <w:r w:rsidR="391F8700">
        <w:rPr/>
        <w:t xml:space="preserve">overhanging </w:t>
      </w:r>
      <w:r w:rsidR="391F8700">
        <w:rPr/>
        <w:t>spectres</w:t>
      </w:r>
      <w:r w:rsidR="391F8700">
        <w:rPr/>
        <w:t xml:space="preserve"> of class, disability, and menopause. </w:t>
      </w:r>
    </w:p>
    <w:p w:rsidR="005900A5" w:rsidRDefault="007659FF" w14:paraId="7680C5B0" w14:textId="3861BE62">
      <w:r w:rsidR="391F8700">
        <w:rPr/>
        <w:t xml:space="preserve">Where do long, sleepless nights lie within the mire of </w:t>
      </w:r>
      <w:r w:rsidR="391F8700">
        <w:rPr/>
        <w:t>the</w:t>
      </w:r>
      <w:r w:rsidR="391F8700">
        <w:rPr/>
        <w:t xml:space="preserve"> late thirties? Where do heartache and longing </w:t>
      </w:r>
      <w:r w:rsidR="391F8700">
        <w:rPr/>
        <w:t>reside</w:t>
      </w:r>
      <w:r w:rsidR="391F8700">
        <w:rPr/>
        <w:t xml:space="preserve"> </w:t>
      </w:r>
      <w:r w:rsidR="391F8700">
        <w:rPr/>
        <w:t xml:space="preserve">amid the frenzy of shame? When the body begins to </w:t>
      </w:r>
      <w:r w:rsidR="391F8700">
        <w:rPr/>
        <w:t>give up the ghost, as it has threatened to do since birth–</w:t>
      </w:r>
      <w:r w:rsidR="391F8700">
        <w:rPr/>
        <w:t xml:space="preserve">particularly now in its most dire of hours–how does this </w:t>
      </w:r>
      <w:r w:rsidR="391F8700">
        <w:rPr/>
        <w:t>haunting</w:t>
      </w:r>
      <w:r w:rsidR="391F8700">
        <w:rPr/>
        <w:t xml:space="preserve"> </w:t>
      </w:r>
      <w:r w:rsidR="391F8700">
        <w:rPr/>
        <w:t>not</w:t>
      </w:r>
      <w:r w:rsidR="391F8700">
        <w:rPr/>
        <w:t xml:space="preserve"> become consuming? </w:t>
      </w:r>
    </w:p>
    <w:p w:rsidR="005900A5" w:rsidRDefault="007659FF" w14:paraId="276DB4AC" w14:textId="39EDB80C">
      <w:r w:rsidR="391F8700">
        <w:rPr/>
        <w:t xml:space="preserve">In her autobiography, Hilary Mantel writes, “I began </w:t>
      </w:r>
      <w:r w:rsidR="391F8700">
        <w:rPr/>
        <w:t xml:space="preserve">this writing </w:t>
      </w:r>
      <w:r w:rsidR="391F8700">
        <w:rPr/>
        <w:t>in an attempt to</w:t>
      </w:r>
      <w:r w:rsidR="391F8700">
        <w:rPr/>
        <w:t xml:space="preserve"> seize copyright in myself.” </w:t>
      </w:r>
      <w:r w:rsidR="391F8700">
        <w:rPr/>
        <w:t xml:space="preserve">This work is an exercise in doing the same: drawing an </w:t>
      </w:r>
      <w:r w:rsidR="391F8700">
        <w:rPr/>
        <w:t xml:space="preserve">edge around experience and </w:t>
      </w:r>
      <w:r w:rsidR="391F8700">
        <w:rPr/>
        <w:t>representing</w:t>
      </w:r>
      <w:r w:rsidR="391F8700">
        <w:rPr/>
        <w:t xml:space="preserve"> it as </w:t>
      </w:r>
      <w:r w:rsidR="391F8700">
        <w:rPr/>
        <w:t>fact</w:t>
      </w:r>
      <w:r w:rsidR="391F8700">
        <w:rPr/>
        <w:t>.</w:t>
      </w:r>
    </w:p>
    <w:p w:rsidR="005900A5" w:rsidRDefault="007659FF" w14:paraId="42E6F43D" w14:textId="124F5936">
      <w:r w:rsidRPr="5CCEA67C" w:rsidR="04462F16">
        <w:rPr>
          <w:b w:val="1"/>
          <w:bCs w:val="1"/>
        </w:rPr>
        <w:t>E</w:t>
      </w:r>
      <w:r w:rsidRPr="5CCEA67C" w:rsidR="391F8700">
        <w:rPr>
          <w:b w:val="1"/>
          <w:bCs w:val="1"/>
        </w:rPr>
        <w:t xml:space="preserve">xhibition </w:t>
      </w:r>
    </w:p>
    <w:p w:rsidR="005900A5" w:rsidRDefault="007659FF" w14:paraId="29D9D1B9" w14:textId="7F5654F7">
      <w:r w:rsidR="57F49FD0">
        <w:rPr/>
        <w:t>P</w:t>
      </w:r>
      <w:r w:rsidR="391F8700">
        <w:rPr/>
        <w:t>resented by</w:t>
      </w:r>
      <w:r w:rsidR="18BF0E02">
        <w:rPr/>
        <w:t xml:space="preserve"> </w:t>
      </w:r>
      <w:r w:rsidR="6D860530">
        <w:rPr/>
        <w:t>LISETTE MAY MONROE</w:t>
      </w:r>
      <w:r w:rsidR="1C453F33">
        <w:rPr/>
        <w:t xml:space="preserve"> </w:t>
      </w:r>
    </w:p>
    <w:p w:rsidR="005900A5" w:rsidRDefault="007659FF" w14:paraId="6334B87A" w14:textId="630CFC40">
      <w:r w:rsidR="6D860530">
        <w:rPr/>
        <w:t>Gulabi</w:t>
      </w:r>
      <w:r w:rsidR="6D860530">
        <w:rPr/>
        <w:t xml:space="preserve"> Photo LTD, Unit 2,</w:t>
      </w:r>
      <w:r w:rsidR="1C453F33">
        <w:rPr/>
        <w:t xml:space="preserve"> </w:t>
      </w:r>
      <w:r w:rsidR="391F8700">
        <w:rPr/>
        <w:t xml:space="preserve">140 </w:t>
      </w:r>
      <w:r w:rsidR="391F8700">
        <w:rPr/>
        <w:t>Niddrie</w:t>
      </w:r>
      <w:r w:rsidR="391F8700">
        <w:rPr/>
        <w:t xml:space="preserve"> Road, G42 8QB</w:t>
      </w:r>
    </w:p>
    <w:p w:rsidR="005900A5" w:rsidRDefault="007659FF" w14:paraId="2F4D1D7C" w14:textId="6F47D57B">
      <w:r w:rsidR="391F8700">
        <w:rPr/>
        <w:t>Fri 5 Jun – Sun 21 Jun</w:t>
      </w:r>
      <w:r>
        <w:br/>
      </w:r>
      <w:r w:rsidR="391F8700">
        <w:rPr/>
        <w:t>10am – 5pm</w:t>
      </w:r>
    </w:p>
    <w:p w:rsidR="005900A5" w:rsidP="5CCEA67C" w:rsidRDefault="007659FF" w14:paraId="33CFEC6B" w14:textId="54823C91">
      <w:pPr>
        <w:pStyle w:val="Normal"/>
      </w:pPr>
      <w:r w:rsidR="680797F2">
        <w:rPr/>
        <w:t>V</w:t>
      </w:r>
      <w:r w:rsidR="391F8700">
        <w:rPr/>
        <w:t>enue access</w:t>
      </w:r>
      <w:r w:rsidR="3BC8F10C">
        <w:rPr/>
        <w:t xml:space="preserve"> - </w:t>
      </w:r>
      <w:r w:rsidR="3BC8F10C">
        <w:drawing>
          <wp:inline wp14:editId="57BE1E03" wp14:anchorId="33F18B57">
            <wp:extent cx="419158" cy="419158"/>
            <wp:effectExtent l="0" t="0" r="0" b="0"/>
            <wp:docPr id="10531402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3140239" name="Picture 1053140239"/>
                    <pic:cNvPicPr/>
                  </pic:nvPicPr>
                  <pic:blipFill>
                    <a:blip xmlns:r="http://schemas.openxmlformats.org/officeDocument/2006/relationships" r:embed="rId37843169">
                      <a:extLst>
                        <a:ext uri="{28A0092B-C50C-407E-A947-70E740481C1C}">
                          <a14:useLocalDpi xmlns:a14="http://schemas.microsoft.com/office/drawing/2010/main"/>
                        </a:ext>
                      </a:extLst>
                    </a:blip>
                    <a:stretch>
                      <a:fillRect/>
                    </a:stretch>
                  </pic:blipFill>
                  <pic:spPr>
                    <a:xfrm>
                      <a:off x="0" y="0"/>
                      <a:ext cx="419158" cy="419158"/>
                    </a:xfrm>
                    <a:prstGeom prst="rect">
                      <a:avLst/>
                    </a:prstGeom>
                  </pic:spPr>
                </pic:pic>
              </a:graphicData>
            </a:graphic>
          </wp:inline>
        </w:drawing>
      </w:r>
    </w:p>
    <w:p w:rsidR="005900A5" w:rsidP="5CCEA67C" w:rsidRDefault="005900A5" w14:paraId="03378988" w14:textId="59C7A389">
      <w:pPr>
        <w:pStyle w:val="Normal"/>
      </w:pPr>
    </w:p>
    <w:p w:rsidR="005900A5" w:rsidRDefault="005900A5" w14:paraId="62486C05" w14:textId="0BAF783F">
      <w:r w:rsidRPr="5CCEA67C" w:rsidR="44E23A2C">
        <w:rPr>
          <w:b w:val="1"/>
          <w:bCs w:val="1"/>
        </w:rPr>
        <w:t>16. Bettina - Finite Structures</w:t>
      </w:r>
    </w:p>
    <w:p w:rsidR="005900A5" w:rsidRDefault="007659FF" w14:paraId="3490574E" w14:textId="5D7571C2">
      <w:r w:rsidR="391F8700">
        <w:rPr/>
        <w:t>The</w:t>
      </w:r>
      <w:r w:rsidR="391F8700">
        <w:rPr/>
        <w:t xml:space="preserve"> solo exhibition Finite Structures presents an inter</w:t>
      </w:r>
      <w:r w:rsidR="391F8700">
        <w:rPr/>
        <w:t xml:space="preserve">connected set of sculptural, photographic, and animated </w:t>
      </w:r>
      <w:r w:rsidR="391F8700">
        <w:rPr/>
        <w:t xml:space="preserve">film works by Bettina Grossman (1927–2021), known as </w:t>
      </w:r>
      <w:r w:rsidR="391F8700">
        <w:rPr/>
        <w:t xml:space="preserve">Bettina, a conceptual artist who lived and worked in the </w:t>
      </w:r>
      <w:r w:rsidR="391F8700">
        <w:rPr/>
        <w:t xml:space="preserve">Chelsea Hotel from 1972 until her death. </w:t>
      </w:r>
    </w:p>
    <w:p w:rsidR="005900A5" w:rsidRDefault="007659FF" w14:paraId="1E28F7FE" w14:textId="5FFA6942">
      <w:r w:rsidR="391F8700">
        <w:rPr/>
        <w:t xml:space="preserve">Born in Brooklyn, New York, Bettina travelled between </w:t>
      </w:r>
      <w:r w:rsidR="391F8700">
        <w:rPr/>
        <w:t xml:space="preserve">Europe and the United States as a designer during the </w:t>
      </w:r>
      <w:r w:rsidR="391F8700">
        <w:rPr/>
        <w:t xml:space="preserve">1950s and 1960s before settling in New York. Over the </w:t>
      </w:r>
      <w:r w:rsidR="391F8700">
        <w:rPr/>
        <w:t>subsequent</w:t>
      </w:r>
      <w:r w:rsidR="391F8700">
        <w:rPr/>
        <w:t xml:space="preserve"> decades, she developed a prolific practice </w:t>
      </w:r>
      <w:r w:rsidR="391F8700">
        <w:rPr/>
        <w:t xml:space="preserve">that rejected the singular art object in </w:t>
      </w:r>
      <w:r w:rsidR="391F8700">
        <w:rPr/>
        <w:t>favour</w:t>
      </w:r>
      <w:r w:rsidR="391F8700">
        <w:rPr/>
        <w:t xml:space="preserve"> of a rich </w:t>
      </w:r>
      <w:r w:rsidR="391F8700">
        <w:rPr/>
        <w:t xml:space="preserve">body of work encompassing photography, xerography, </w:t>
      </w:r>
      <w:r w:rsidR="391F8700">
        <w:rPr/>
        <w:t xml:space="preserve">word art, film, computer-assisted animation, textiles, </w:t>
      </w:r>
      <w:r w:rsidR="391F8700">
        <w:rPr/>
        <w:t xml:space="preserve">painting, and sculpture. </w:t>
      </w:r>
    </w:p>
    <w:p w:rsidR="005900A5" w:rsidRDefault="007659FF" w14:paraId="4BB28E5C" w14:textId="7AB8CFF8">
      <w:r w:rsidR="391F8700">
        <w:rPr/>
        <w:t>Organised</w:t>
      </w:r>
      <w:r w:rsidR="391F8700">
        <w:rPr/>
        <w:t xml:space="preserve"> closely with the Estate of Bettina and Ulrik, </w:t>
      </w:r>
      <w:r w:rsidR="391F8700">
        <w:rPr/>
        <w:t xml:space="preserve">New York, this is the first presentation of the artist’s work </w:t>
      </w:r>
      <w:r w:rsidR="391F8700">
        <w:rPr/>
        <w:t xml:space="preserve">in Scotland and in the United Kingdom. </w:t>
      </w:r>
    </w:p>
    <w:p w:rsidR="005900A5" w:rsidRDefault="007659FF" w14:paraId="0AB81233" w14:textId="77E3D16B">
      <w:r w:rsidRPr="5CCEA67C" w:rsidR="5AEC18E9">
        <w:rPr>
          <w:b w:val="1"/>
          <w:bCs w:val="1"/>
        </w:rPr>
        <w:t>E</w:t>
      </w:r>
      <w:r w:rsidRPr="5CCEA67C" w:rsidR="391F8700">
        <w:rPr>
          <w:b w:val="1"/>
          <w:bCs w:val="1"/>
        </w:rPr>
        <w:t>xhibition</w:t>
      </w:r>
    </w:p>
    <w:p w:rsidR="005900A5" w:rsidRDefault="007659FF" w14:paraId="7B5B6E5B" w14:textId="0CB52B5F">
      <w:r w:rsidR="5413515D">
        <w:rPr/>
        <w:t>P</w:t>
      </w:r>
      <w:r w:rsidR="391F8700">
        <w:rPr/>
        <w:t>resented by</w:t>
      </w:r>
      <w:r w:rsidR="1C4F2390">
        <w:rPr/>
        <w:t xml:space="preserve"> </w:t>
      </w:r>
      <w:r w:rsidR="391F8700">
        <w:rPr/>
        <w:t>CENTO</w:t>
      </w:r>
    </w:p>
    <w:p w:rsidR="005900A5" w:rsidRDefault="007659FF" w14:paraId="5E28E385" w14:textId="4FCC9D95">
      <w:r w:rsidR="5297C869">
        <w:rPr/>
        <w:t>Cento, 20 Albert Road,</w:t>
      </w:r>
      <w:r w:rsidR="2E30FF40">
        <w:rPr/>
        <w:t xml:space="preserve"> </w:t>
      </w:r>
    </w:p>
    <w:p w:rsidR="005900A5" w:rsidRDefault="007659FF" w14:paraId="017EB3DA" w14:textId="77777777">
      <w:r>
        <w:t>G42 8DN</w:t>
      </w:r>
    </w:p>
    <w:p w:rsidR="005900A5" w:rsidRDefault="007659FF" w14:paraId="0F33E427" w14:textId="216E592F">
      <w:r w:rsidR="391F8700">
        <w:rPr/>
        <w:t>Fri 5 Jun – Sun 21 Jun</w:t>
      </w:r>
      <w:r>
        <w:br/>
      </w:r>
      <w:r w:rsidR="391F8700">
        <w:rPr/>
        <w:t>Fri 5 Jun, 6pm – 8pm</w:t>
      </w:r>
    </w:p>
    <w:p w:rsidR="005900A5" w:rsidRDefault="007659FF" w14:paraId="222F059C" w14:textId="79CDF4F6">
      <w:r w:rsidR="6D860530">
        <w:rPr/>
        <w:t>Sat 6 Jun – Sun 21 Jun</w:t>
      </w:r>
      <w:r w:rsidR="1C453F33">
        <w:rPr/>
        <w:t xml:space="preserve"> </w:t>
      </w:r>
      <w:r>
        <w:br/>
      </w:r>
      <w:r w:rsidR="391F8700">
        <w:rPr/>
        <w:t>Mon – Sat, 12pm – 5pm</w:t>
      </w:r>
    </w:p>
    <w:p w:rsidR="005900A5" w:rsidP="5CCEA67C" w:rsidRDefault="007659FF" w14:paraId="6EFBAA36" w14:textId="3E289724">
      <w:pPr>
        <w:pStyle w:val="Normal"/>
      </w:pPr>
      <w:r w:rsidR="5D15E40F">
        <w:rPr/>
        <w:t>V</w:t>
      </w:r>
      <w:r w:rsidR="391F8700">
        <w:rPr/>
        <w:t>enue access</w:t>
      </w:r>
      <w:r w:rsidR="246658DA">
        <w:rPr/>
        <w:t xml:space="preserve"> - </w:t>
      </w:r>
      <w:r w:rsidR="246658DA">
        <w:drawing>
          <wp:inline wp14:editId="10A8C25D" wp14:anchorId="3854FC73">
            <wp:extent cx="1114581" cy="381053"/>
            <wp:effectExtent l="0" t="0" r="0" b="0"/>
            <wp:docPr id="20561271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6127186" name="Picture 2056127186"/>
                    <pic:cNvPicPr/>
                  </pic:nvPicPr>
                  <pic:blipFill>
                    <a:blip xmlns:r="http://schemas.openxmlformats.org/officeDocument/2006/relationships" r:embed="rId59475421">
                      <a:extLst>
                        <a:ext uri="{28A0092B-C50C-407E-A947-70E740481C1C}">
                          <a14:useLocalDpi xmlns:a14="http://schemas.microsoft.com/office/drawing/2010/main"/>
                        </a:ext>
                      </a:extLst>
                    </a:blip>
                    <a:stretch>
                      <a:fillRect/>
                    </a:stretch>
                  </pic:blipFill>
                  <pic:spPr>
                    <a:xfrm>
                      <a:off x="0" y="0"/>
                      <a:ext cx="1114581" cy="381053"/>
                    </a:xfrm>
                    <a:prstGeom prst="rect">
                      <a:avLst/>
                    </a:prstGeom>
                  </pic:spPr>
                </pic:pic>
              </a:graphicData>
            </a:graphic>
          </wp:inline>
        </w:drawing>
      </w:r>
    </w:p>
    <w:p w:rsidR="5CCEA67C" w:rsidP="5CCEA67C" w:rsidRDefault="5CCEA67C" w14:paraId="136242E4" w14:textId="42A15F9A">
      <w:pPr>
        <w:pStyle w:val="Normal"/>
      </w:pPr>
    </w:p>
    <w:p w:rsidR="005900A5" w:rsidP="5CCEA67C" w:rsidRDefault="007659FF" w14:paraId="5F88A237" w14:textId="69C59DEF">
      <w:pPr>
        <w:rPr>
          <w:b w:val="1"/>
          <w:bCs w:val="1"/>
        </w:rPr>
      </w:pPr>
      <w:r w:rsidRPr="5CCEA67C" w:rsidR="391F8700">
        <w:rPr>
          <w:b w:val="1"/>
          <w:bCs w:val="1"/>
        </w:rPr>
        <w:t>1</w:t>
      </w:r>
      <w:r w:rsidRPr="5CCEA67C" w:rsidR="74B10814">
        <w:rPr>
          <w:b w:val="1"/>
          <w:bCs w:val="1"/>
        </w:rPr>
        <w:t xml:space="preserve">7. </w:t>
      </w:r>
      <w:r w:rsidRPr="5CCEA67C" w:rsidR="391F8700">
        <w:rPr>
          <w:b w:val="1"/>
          <w:bCs w:val="1"/>
        </w:rPr>
        <w:t>Jonathan Owen</w:t>
      </w:r>
    </w:p>
    <w:p w:rsidR="005900A5" w:rsidRDefault="007659FF" w14:paraId="0EEA1CDD" w14:textId="621C25EA">
      <w:r w:rsidR="391F8700">
        <w:rPr/>
        <w:t xml:space="preserve">Jonathan Owen makes work by transforming readymade </w:t>
      </w:r>
      <w:r w:rsidR="6D860530">
        <w:rPr/>
        <w:t>objects that he selects for their implied material and</w:t>
      </w:r>
      <w:r w:rsidR="1C453F33">
        <w:rPr/>
        <w:t xml:space="preserve"> </w:t>
      </w:r>
      <w:r w:rsidR="391F8700">
        <w:rPr/>
        <w:t xml:space="preserve">cultural stability. His new installation of marble busts </w:t>
      </w:r>
      <w:r w:rsidR="6D860530">
        <w:rPr/>
        <w:t>sets up a dialogue with the ornate mid-nineteenth</w:t>
      </w:r>
      <w:r w:rsidR="01759083">
        <w:rPr/>
        <w:t xml:space="preserve"> </w:t>
      </w:r>
      <w:r w:rsidR="391F8700">
        <w:rPr/>
        <w:t xml:space="preserve">century interiors of </w:t>
      </w:r>
      <w:r w:rsidR="391F8700">
        <w:rPr/>
        <w:t>Holmwood</w:t>
      </w:r>
      <w:r w:rsidR="391F8700">
        <w:rPr/>
        <w:t xml:space="preserve">, an Alexander Thomson </w:t>
      </w:r>
      <w:r w:rsidR="391F8700">
        <w:rPr/>
        <w:t xml:space="preserve">designed house. </w:t>
      </w:r>
    </w:p>
    <w:p w:rsidR="005900A5" w:rsidRDefault="007659FF" w14:paraId="09FAF49E" w14:textId="56EF5E90">
      <w:r w:rsidR="391F8700">
        <w:rPr/>
        <w:t xml:space="preserve">Like the house, the busts were made over 150 years </w:t>
      </w:r>
      <w:r w:rsidR="391F8700">
        <w:rPr/>
        <w:t xml:space="preserve">ago in a style inspired by the art of ancient </w:t>
      </w:r>
      <w:r w:rsidR="391F8700">
        <w:rPr/>
        <w:t>civilisations</w:t>
      </w:r>
      <w:r w:rsidR="391F8700">
        <w:rPr/>
        <w:t xml:space="preserve">. </w:t>
      </w:r>
      <w:r w:rsidR="391F8700">
        <w:rPr/>
        <w:t xml:space="preserve">Along with their classical beauty, they </w:t>
      </w:r>
      <w:r w:rsidR="391F8700">
        <w:rPr/>
        <w:t>symbolised</w:t>
      </w:r>
      <w:r w:rsidR="391F8700">
        <w:rPr/>
        <w:t xml:space="preserve"> </w:t>
      </w:r>
      <w:r w:rsidR="391F8700">
        <w:rPr/>
        <w:t>sta</w:t>
      </w:r>
      <w:r w:rsidR="391F8700">
        <w:rPr/>
        <w:t>tus</w:t>
      </w:r>
      <w:r w:rsidR="391F8700">
        <w:rPr/>
        <w:t xml:space="preserve">, permanence, and power. Jonathan has carefully </w:t>
      </w:r>
      <w:r w:rsidR="391F8700">
        <w:rPr/>
        <w:t xml:space="preserve">carved into these artefacts, </w:t>
      </w:r>
      <w:r w:rsidR="391F8700">
        <w:rPr/>
        <w:t>destabilising</w:t>
      </w:r>
      <w:r w:rsidR="391F8700">
        <w:rPr/>
        <w:t xml:space="preserve"> or </w:t>
      </w:r>
      <w:r w:rsidR="391F8700">
        <w:rPr/>
        <w:t>almost eras</w:t>
      </w:r>
      <w:r w:rsidR="391F8700">
        <w:rPr/>
        <w:t>ing</w:t>
      </w:r>
      <w:r w:rsidR="391F8700">
        <w:rPr/>
        <w:t xml:space="preserve"> them, creating interlinking forms that cause </w:t>
      </w:r>
      <w:r w:rsidR="391F8700">
        <w:rPr/>
        <w:t>their</w:t>
      </w:r>
      <w:r w:rsidR="391F8700">
        <w:rPr/>
        <w:t xml:space="preserve"> </w:t>
      </w:r>
      <w:r w:rsidR="391F8700">
        <w:rPr/>
        <w:t xml:space="preserve">partial collapse. </w:t>
      </w:r>
    </w:p>
    <w:p w:rsidR="005900A5" w:rsidRDefault="007659FF" w14:paraId="7A6CC786" w14:textId="199DA94D">
      <w:r w:rsidR="391F8700">
        <w:rPr/>
        <w:t xml:space="preserve">The internal surfaces of </w:t>
      </w:r>
      <w:r w:rsidR="391F8700">
        <w:rPr/>
        <w:t>Holmwood</w:t>
      </w:r>
      <w:r w:rsidR="391F8700">
        <w:rPr/>
        <w:t xml:space="preserve"> have also changed </w:t>
      </w:r>
      <w:r w:rsidR="391F8700">
        <w:rPr/>
        <w:t xml:space="preserve">over time in a cycle of covering and uncovering that has </w:t>
      </w:r>
      <w:r w:rsidR="391F8700">
        <w:rPr/>
        <w:t xml:space="preserve">altered their meaning. Transformed and composed into </w:t>
      </w:r>
      <w:r w:rsidR="391F8700">
        <w:rPr/>
        <w:t xml:space="preserve">groups, the busts suggest their own new narratives, </w:t>
      </w:r>
      <w:r w:rsidR="391F8700">
        <w:rPr/>
        <w:t>rela</w:t>
      </w:r>
      <w:r w:rsidR="391F8700">
        <w:rPr/>
        <w:t>tionships</w:t>
      </w:r>
      <w:r w:rsidR="391F8700">
        <w:rPr/>
        <w:t xml:space="preserve">, and power </w:t>
      </w:r>
      <w:r w:rsidR="391F8700">
        <w:rPr/>
        <w:t>dynamics.</w:t>
      </w:r>
      <w:proofErr w:type="gramStart"/>
      <w:proofErr w:type="gramEnd"/>
    </w:p>
    <w:p w:rsidR="005900A5" w:rsidP="5CCEA67C" w:rsidRDefault="007659FF" w14:paraId="6F15CEB4" w14:textId="215B4B84">
      <w:pPr>
        <w:rPr>
          <w:b w:val="1"/>
          <w:bCs w:val="1"/>
        </w:rPr>
      </w:pPr>
      <w:r w:rsidRPr="5CCEA67C" w:rsidR="57D6DDE5">
        <w:rPr>
          <w:b w:val="1"/>
          <w:bCs w:val="1"/>
        </w:rPr>
        <w:t>E</w:t>
      </w:r>
      <w:r w:rsidRPr="5CCEA67C" w:rsidR="391F8700">
        <w:rPr>
          <w:b w:val="1"/>
          <w:bCs w:val="1"/>
        </w:rPr>
        <w:t>xhibition</w:t>
      </w:r>
      <w:r w:rsidRPr="5CCEA67C" w:rsidR="391F8700">
        <w:rPr>
          <w:b w:val="1"/>
          <w:bCs w:val="1"/>
        </w:rPr>
        <w:t xml:space="preserve"> </w:t>
      </w:r>
    </w:p>
    <w:p w:rsidR="005900A5" w:rsidRDefault="007659FF" w14:paraId="5FB4986E" w14:textId="19BAD2C6">
      <w:r w:rsidR="391F8700">
        <w:rPr/>
        <w:t>presented by</w:t>
      </w:r>
      <w:r w:rsidR="0AE5D697">
        <w:rPr/>
        <w:t xml:space="preserve"> </w:t>
      </w:r>
      <w:r w:rsidR="391F8700">
        <w:rPr/>
        <w:t xml:space="preserve">NATIONAL TRUST FOR </w:t>
      </w:r>
      <w:r w:rsidR="391F8700">
        <w:rPr/>
        <w:t xml:space="preserve">SCOTLAND AND INGLEBY, </w:t>
      </w:r>
      <w:r w:rsidR="391F8700">
        <w:rPr/>
        <w:t>EDINBURGH</w:t>
      </w:r>
    </w:p>
    <w:p w:rsidR="005900A5" w:rsidRDefault="007659FF" w14:paraId="48EF9D69" w14:textId="68D3CBAE">
      <w:r w:rsidR="391F8700">
        <w:rPr/>
        <w:t>Holmwood</w:t>
      </w:r>
      <w:r w:rsidR="391F8700">
        <w:rPr/>
        <w:t xml:space="preserve">, 61–63 </w:t>
      </w:r>
      <w:r w:rsidR="391F8700">
        <w:rPr/>
        <w:t>Netherlee</w:t>
      </w:r>
      <w:r w:rsidR="391F8700">
        <w:rPr/>
        <w:t xml:space="preserve"> </w:t>
      </w:r>
      <w:r w:rsidR="391F8700">
        <w:rPr/>
        <w:t>Road, G44 3YU</w:t>
      </w:r>
    </w:p>
    <w:p w:rsidR="005900A5" w:rsidRDefault="007659FF" w14:paraId="1064A1A9" w14:textId="6F64BB11">
      <w:r w:rsidR="391F8700">
        <w:rPr/>
        <w:t xml:space="preserve">Thu 16 Apr – Sun 1 Nov </w:t>
      </w:r>
      <w:r>
        <w:br/>
      </w:r>
      <w:r w:rsidR="391F8700">
        <w:rPr/>
        <w:t>Thu – Sun, 10am – 5pm</w:t>
      </w:r>
      <w:r>
        <w:br/>
      </w:r>
      <w:r w:rsidR="391F8700">
        <w:rPr/>
        <w:t xml:space="preserve">(House last admission at 4pm) </w:t>
      </w:r>
    </w:p>
    <w:p w:rsidR="005900A5" w:rsidRDefault="007659FF" w14:paraId="2239CAEB" w14:textId="765F7849">
      <w:r w:rsidR="391F8700">
        <w:rPr/>
        <w:t xml:space="preserve">Admission prices apply. Free </w:t>
      </w:r>
      <w:r w:rsidR="391F8700">
        <w:rPr/>
        <w:t xml:space="preserve">entry for GI visitors 6 – 7 Jun </w:t>
      </w:r>
    </w:p>
    <w:p w:rsidR="005900A5" w:rsidP="5CCEA67C" w:rsidRDefault="007659FF" w14:paraId="238D5594" w14:textId="394A4DC0">
      <w:pPr>
        <w:pStyle w:val="Normal"/>
      </w:pPr>
      <w:r w:rsidR="20C1DCAC">
        <w:rPr/>
        <w:t>V</w:t>
      </w:r>
      <w:r w:rsidR="391F8700">
        <w:rPr/>
        <w:t>enue access</w:t>
      </w:r>
      <w:r w:rsidR="6BAB85E7">
        <w:rPr/>
        <w:t xml:space="preserve"> - </w:t>
      </w:r>
      <w:r w:rsidR="6BAB85E7">
        <w:drawing>
          <wp:inline wp14:editId="0DBE7DC2" wp14:anchorId="699C6A1E">
            <wp:extent cx="1895740" cy="600159"/>
            <wp:effectExtent l="0" t="0" r="0" b="0"/>
            <wp:docPr id="15622472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2247235" name="Picture 1562247235"/>
                    <pic:cNvPicPr/>
                  </pic:nvPicPr>
                  <pic:blipFill>
                    <a:blip xmlns:r="http://schemas.openxmlformats.org/officeDocument/2006/relationships" r:embed="rId1216987401">
                      <a:extLst>
                        <a:ext uri="{28A0092B-C50C-407E-A947-70E740481C1C}">
                          <a14:useLocalDpi xmlns:a14="http://schemas.microsoft.com/office/drawing/2010/main"/>
                        </a:ext>
                      </a:extLst>
                    </a:blip>
                    <a:stretch>
                      <a:fillRect/>
                    </a:stretch>
                  </pic:blipFill>
                  <pic:spPr>
                    <a:xfrm>
                      <a:off x="0" y="0"/>
                      <a:ext cx="1895740" cy="600159"/>
                    </a:xfrm>
                    <a:prstGeom prst="rect">
                      <a:avLst/>
                    </a:prstGeom>
                  </pic:spPr>
                </pic:pic>
              </a:graphicData>
            </a:graphic>
          </wp:inline>
        </w:drawing>
      </w:r>
    </w:p>
    <w:p w:rsidR="5CCEA67C" w:rsidP="5CCEA67C" w:rsidRDefault="5CCEA67C" w14:paraId="51ECBDE3" w14:textId="35BEB61A">
      <w:pPr>
        <w:pStyle w:val="Normal"/>
        <w:rPr>
          <w:b w:val="1"/>
          <w:bCs w:val="1"/>
        </w:rPr>
      </w:pPr>
    </w:p>
    <w:p w:rsidR="005900A5" w:rsidP="5CCEA67C" w:rsidRDefault="007659FF" w14:paraId="4D1857FE" w14:textId="26D2E6FB">
      <w:pPr>
        <w:pStyle w:val="Normal"/>
        <w:rPr>
          <w:b w:val="1"/>
          <w:bCs w:val="1"/>
        </w:rPr>
      </w:pPr>
      <w:r w:rsidRPr="5CCEA67C" w:rsidR="391F8700">
        <w:rPr>
          <w:b w:val="1"/>
          <w:bCs w:val="1"/>
        </w:rPr>
        <w:t>GLASGOW NORTH &amp; WEST</w:t>
      </w:r>
    </w:p>
    <w:p w:rsidR="005900A5" w:rsidRDefault="007659FF" w14:paraId="3D225058" w14:textId="2FA2A6B3">
      <w:r w:rsidRPr="5CCEA67C" w:rsidR="15B05DE7">
        <w:rPr>
          <w:b w:val="1"/>
          <w:bCs w:val="1"/>
        </w:rPr>
        <w:t xml:space="preserve">18. </w:t>
      </w:r>
      <w:r w:rsidRPr="5CCEA67C" w:rsidR="391F8700">
        <w:rPr>
          <w:b w:val="1"/>
          <w:bCs w:val="1"/>
        </w:rPr>
        <w:t>Alice Brooke</w:t>
      </w:r>
      <w:r w:rsidRPr="5CCEA67C" w:rsidR="3E83E8D0">
        <w:rPr>
          <w:b w:val="1"/>
          <w:bCs w:val="1"/>
        </w:rPr>
        <w:t xml:space="preserve"> - </w:t>
      </w:r>
      <w:r w:rsidRPr="5CCEA67C" w:rsidR="391F8700">
        <w:rPr>
          <w:b w:val="1"/>
          <w:bCs w:val="1"/>
        </w:rPr>
        <w:t>Wound Duty</w:t>
      </w:r>
    </w:p>
    <w:p w:rsidR="005900A5" w:rsidRDefault="007659FF" w14:paraId="2C2A8958" w14:textId="328C1796">
      <w:r w:rsidR="6D860530">
        <w:rPr/>
        <w:t>Wound</w:t>
      </w:r>
      <w:r w:rsidR="6D860530">
        <w:rPr/>
        <w:t xml:space="preserve"> </w:t>
      </w:r>
      <w:r w:rsidR="6D860530">
        <w:rPr/>
        <w:t>Duty</w:t>
      </w:r>
      <w:r w:rsidR="1C453F33">
        <w:rPr/>
        <w:t xml:space="preserve"> </w:t>
      </w:r>
      <w:r w:rsidR="6D860530">
        <w:rPr/>
        <w:t>presents</w:t>
      </w:r>
      <w:r w:rsidR="6D860530">
        <w:rPr/>
        <w:t xml:space="preserve"> photographic work by Alice </w:t>
      </w:r>
      <w:r w:rsidR="391F8700">
        <w:rPr/>
        <w:t xml:space="preserve">Brooke </w:t>
      </w:r>
      <w:r w:rsidR="391F8700">
        <w:rPr/>
        <w:t>exhibited</w:t>
      </w:r>
      <w:r w:rsidR="391F8700">
        <w:rPr/>
        <w:t xml:space="preserve"> throughout Glasgow’s Mitchell Library.</w:t>
      </w:r>
      <w:r w:rsidR="391F8700">
        <w:rPr/>
        <w:t xml:space="preserve"> </w:t>
      </w:r>
      <w:r w:rsidR="391F8700">
        <w:rPr/>
        <w:t xml:space="preserve">The exhibition </w:t>
      </w:r>
      <w:r w:rsidR="391F8700">
        <w:rPr/>
        <w:t>centres</w:t>
      </w:r>
      <w:r w:rsidR="391F8700">
        <w:rPr/>
        <w:t xml:space="preserve"> on a new series of silver gelatin </w:t>
      </w:r>
      <w:r w:rsidR="391F8700">
        <w:rPr/>
        <w:t>prints produced through experimental darkroom pro</w:t>
      </w:r>
      <w:r w:rsidR="391F8700">
        <w:rPr/>
        <w:t>cesses</w:t>
      </w:r>
      <w:r w:rsidR="391F8700">
        <w:rPr/>
        <w:t xml:space="preserve">, which imagines the smartphone as both wound </w:t>
      </w:r>
      <w:r w:rsidR="391F8700">
        <w:rPr/>
        <w:t xml:space="preserve">and </w:t>
      </w:r>
      <w:r w:rsidR="391F8700">
        <w:rPr/>
        <w:t>portal</w:t>
      </w:r>
      <w:r w:rsidR="391F8700">
        <w:rPr/>
        <w:t xml:space="preserve">. </w:t>
      </w:r>
    </w:p>
    <w:p w:rsidR="005900A5" w:rsidRDefault="007659FF" w14:paraId="7F1BB940" w14:textId="1825BA31">
      <w:r w:rsidR="391F8700">
        <w:rPr/>
        <w:t>In the darkroom, the contents of the artist’s smart</w:t>
      </w:r>
      <w:r w:rsidR="391F8700">
        <w:rPr/>
        <w:t>phone</w:t>
      </w:r>
      <w:r w:rsidR="391F8700">
        <w:rPr/>
        <w:t xml:space="preserve"> become both subject and medium. The phone is </w:t>
      </w:r>
      <w:r w:rsidR="391F8700">
        <w:rPr/>
        <w:t xml:space="preserve">pressed directly onto photographic paper or inserted </w:t>
      </w:r>
      <w:r w:rsidR="391F8700">
        <w:rPr/>
        <w:t xml:space="preserve">into a </w:t>
      </w:r>
      <w:r w:rsidR="391F8700">
        <w:rPr/>
        <w:t>customised</w:t>
      </w:r>
      <w:r w:rsidR="391F8700">
        <w:rPr/>
        <w:t xml:space="preserve"> enlarger, where it functions </w:t>
      </w:r>
      <w:r w:rsidR="391F8700">
        <w:rPr/>
        <w:t>simulta</w:t>
      </w:r>
      <w:r w:rsidR="391F8700">
        <w:rPr/>
        <w:t>neously</w:t>
      </w:r>
      <w:r w:rsidR="391F8700">
        <w:rPr/>
        <w:t xml:space="preserve"> as light source and negative, becoming a </w:t>
      </w:r>
      <w:r w:rsidR="391F8700">
        <w:rPr/>
        <w:t>physi</w:t>
      </w:r>
      <w:r w:rsidR="391F8700">
        <w:rPr/>
        <w:t>cal</w:t>
      </w:r>
      <w:r w:rsidR="391F8700">
        <w:rPr/>
        <w:t xml:space="preserve"> </w:t>
      </w:r>
      <w:r w:rsidR="391F8700">
        <w:rPr/>
        <w:t>component</w:t>
      </w:r>
      <w:r w:rsidR="391F8700">
        <w:rPr/>
        <w:t xml:space="preserve"> of the photographic apparatus. </w:t>
      </w:r>
    </w:p>
    <w:p w:rsidR="005900A5" w:rsidRDefault="007659FF" w14:paraId="2CD090A3" w14:textId="41DE12DF">
      <w:r w:rsidR="6D860530">
        <w:rPr/>
        <w:t xml:space="preserve">Wound </w:t>
      </w:r>
      <w:r w:rsidR="6D860530">
        <w:rPr/>
        <w:t>Duty</w:t>
      </w:r>
      <w:r w:rsidR="1C453F33">
        <w:rPr/>
        <w:t xml:space="preserve"> </w:t>
      </w:r>
      <w:r w:rsidR="6D860530">
        <w:rPr/>
        <w:t>examines</w:t>
      </w:r>
      <w:r w:rsidR="6D860530">
        <w:rPr/>
        <w:t xml:space="preserve"> the smartphone, held close to </w:t>
      </w:r>
      <w:r w:rsidR="391F8700">
        <w:rPr/>
        <w:t xml:space="preserve">the </w:t>
      </w:r>
      <w:r w:rsidR="391F8700">
        <w:rPr/>
        <w:t>body</w:t>
      </w:r>
      <w:r w:rsidR="391F8700">
        <w:rPr/>
        <w:t xml:space="preserve"> and fused with daily ritual, as a site through </w:t>
      </w:r>
      <w:r w:rsidR="391F8700">
        <w:rPr/>
        <w:t xml:space="preserve">which external systems </w:t>
      </w:r>
      <w:r w:rsidR="391F8700">
        <w:rPr/>
        <w:t>circulate,</w:t>
      </w:r>
      <w:r w:rsidR="391F8700">
        <w:rPr/>
        <w:t xml:space="preserve"> internal states are </w:t>
      </w:r>
      <w:r w:rsidR="391F8700">
        <w:rPr/>
        <w:t xml:space="preserve">regulated, and expressions of selfhood are shaped. </w:t>
      </w:r>
    </w:p>
    <w:p w:rsidR="4F57BAD6" w:rsidRDefault="4F57BAD6" w14:paraId="2BB94293" w14:textId="420C2907">
      <w:r w:rsidRPr="5CCEA67C" w:rsidR="4F57BAD6">
        <w:rPr>
          <w:b w:val="1"/>
          <w:bCs w:val="1"/>
        </w:rPr>
        <w:t xml:space="preserve">Exhibition </w:t>
      </w:r>
    </w:p>
    <w:p w:rsidR="4F57BAD6" w:rsidRDefault="4F57BAD6" w14:paraId="5705EDEE" w14:textId="06D090F7">
      <w:r w:rsidR="4F57BAD6">
        <w:rPr/>
        <w:t xml:space="preserve">presented by </w:t>
      </w:r>
      <w:r w:rsidR="4F57BAD6">
        <w:rPr/>
        <w:t xml:space="preserve">ALICE BROOKE </w:t>
      </w:r>
    </w:p>
    <w:p w:rsidR="4F57BAD6" w:rsidRDefault="4F57BAD6" w14:paraId="6B3647FF" w14:textId="5351E262">
      <w:r w:rsidR="4F57BAD6">
        <w:rPr/>
        <w:t>The Mitchell Library, 201 North Street, G3 7DN</w:t>
      </w:r>
    </w:p>
    <w:p w:rsidR="4F57BAD6" w:rsidRDefault="4F57BAD6" w14:paraId="30115764" w14:textId="2A1E49FF">
      <w:r w:rsidR="4F57BAD6">
        <w:rPr/>
        <w:t>Fri 5 Jun – Sun 19 Jul</w:t>
      </w:r>
      <w:r>
        <w:br/>
      </w:r>
      <w:r w:rsidR="4F57BAD6">
        <w:rPr/>
        <w:t xml:space="preserve">Mon, Wed, Fri–Sat, 9am – 5pm </w:t>
      </w:r>
      <w:r>
        <w:br/>
      </w:r>
      <w:r w:rsidR="4F57BAD6">
        <w:rPr/>
        <w:t xml:space="preserve">Tue &amp; Thu, 9am – 8pm </w:t>
      </w:r>
    </w:p>
    <w:p w:rsidR="4F57BAD6" w:rsidP="5CCEA67C" w:rsidRDefault="4F57BAD6" w14:paraId="2AF41F72" w14:textId="7A39D136">
      <w:pPr>
        <w:pStyle w:val="Normal"/>
      </w:pPr>
      <w:r w:rsidR="4F57BAD6">
        <w:rPr/>
        <w:t xml:space="preserve">Venue access - </w:t>
      </w:r>
      <w:r w:rsidR="4F57BAD6">
        <w:drawing>
          <wp:inline wp14:editId="6B04EDF6" wp14:anchorId="1640F1E7">
            <wp:extent cx="1895740" cy="619211"/>
            <wp:effectExtent l="0" t="0" r="0" b="0"/>
            <wp:docPr id="416566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1656634" name="Picture 41656634"/>
                    <pic:cNvPicPr/>
                  </pic:nvPicPr>
                  <pic:blipFill>
                    <a:blip xmlns:r="http://schemas.openxmlformats.org/officeDocument/2006/relationships" r:embed="rId1363265719">
                      <a:extLst>
                        <a:ext uri="{28A0092B-C50C-407E-A947-70E740481C1C}">
                          <a14:useLocalDpi xmlns:a14="http://schemas.microsoft.com/office/drawing/2010/main"/>
                        </a:ext>
                      </a:extLst>
                    </a:blip>
                    <a:stretch>
                      <a:fillRect/>
                    </a:stretch>
                  </pic:blipFill>
                  <pic:spPr>
                    <a:xfrm>
                      <a:off x="0" y="0"/>
                      <a:ext cx="1895740" cy="619211"/>
                    </a:xfrm>
                    <a:prstGeom prst="rect">
                      <a:avLst/>
                    </a:prstGeom>
                  </pic:spPr>
                </pic:pic>
              </a:graphicData>
            </a:graphic>
          </wp:inline>
        </w:drawing>
      </w:r>
    </w:p>
    <w:p w:rsidR="005900A5" w:rsidRDefault="005900A5" w14:paraId="4B99056E" w14:textId="77777777"/>
    <w:p w:rsidR="54B8D9CF" w:rsidRDefault="54B8D9CF" w14:paraId="4B714A9B" w14:textId="3837DBE6">
      <w:pPr>
        <w:rPr>
          <w:b w:val="0"/>
          <w:bCs w:val="0"/>
        </w:rPr>
      </w:pPr>
      <w:r w:rsidRPr="5CCEA67C" w:rsidR="54B8D9CF">
        <w:rPr>
          <w:b w:val="1"/>
          <w:bCs w:val="1"/>
        </w:rPr>
        <w:t xml:space="preserve">18. Irineu </w:t>
      </w:r>
      <w:r w:rsidRPr="5CCEA67C" w:rsidR="54B8D9CF">
        <w:rPr>
          <w:b w:val="1"/>
          <w:bCs w:val="1"/>
        </w:rPr>
        <w:t>Destourelles</w:t>
      </w:r>
      <w:r w:rsidRPr="5CCEA67C" w:rsidR="54B8D9CF">
        <w:rPr>
          <w:b w:val="1"/>
          <w:bCs w:val="1"/>
        </w:rPr>
        <w:t xml:space="preserve"> - </w:t>
      </w:r>
      <w:r w:rsidRPr="5CCEA67C" w:rsidR="54B8D9CF">
        <w:rPr>
          <w:b w:val="1"/>
          <w:bCs w:val="1"/>
        </w:rPr>
        <w:t xml:space="preserve">Faint Light of the </w:t>
      </w:r>
      <w:r w:rsidRPr="5CCEA67C" w:rsidR="54B8D9CF">
        <w:rPr>
          <w:b w:val="1"/>
          <w:bCs w:val="1"/>
        </w:rPr>
        <w:t>W</w:t>
      </w:r>
      <w:r w:rsidRPr="5CCEA67C" w:rsidR="54B8D9CF">
        <w:rPr>
          <w:b w:val="1"/>
          <w:bCs w:val="1"/>
        </w:rPr>
        <w:t>orld</w:t>
      </w:r>
      <w:r w:rsidRPr="5CCEA67C" w:rsidR="54B8D9CF">
        <w:rPr>
          <w:b w:val="1"/>
          <w:bCs w:val="1"/>
        </w:rPr>
        <w:t xml:space="preserve"> </w:t>
      </w:r>
      <w:r w:rsidRPr="5CCEA67C" w:rsidR="54B8D9CF">
        <w:rPr>
          <w:b w:val="1"/>
          <w:bCs w:val="1"/>
        </w:rPr>
        <w:t>with Contradictions</w:t>
      </w:r>
    </w:p>
    <w:p w:rsidR="54B8D9CF" w:rsidRDefault="54B8D9CF" w14:paraId="3324B814" w14:textId="1FF894E0">
      <w:r w:rsidR="54B8D9CF">
        <w:rPr/>
        <w:t xml:space="preserve">In a newly commissioned installation, Glasgow-based </w:t>
      </w:r>
      <w:r w:rsidR="54B8D9CF">
        <w:rPr/>
        <w:t>artist Irineu Destourelles explores how conflicting his</w:t>
      </w:r>
      <w:r w:rsidR="54B8D9CF">
        <w:rPr/>
        <w:t>torical</w:t>
      </w:r>
      <w:r w:rsidR="54B8D9CF">
        <w:rPr/>
        <w:t xml:space="preserve"> narratives are embodied within postcolonial, </w:t>
      </w:r>
      <w:r w:rsidR="54B8D9CF">
        <w:rPr/>
        <w:t>mul</w:t>
      </w:r>
      <w:r w:rsidR="54B8D9CF">
        <w:rPr/>
        <w:t>tilingual</w:t>
      </w:r>
      <w:r w:rsidR="54B8D9CF">
        <w:rPr/>
        <w:t xml:space="preserve">, and diasporic identities. Drawing on Irineu’s </w:t>
      </w:r>
      <w:r w:rsidR="54B8D9CF">
        <w:rPr/>
        <w:t xml:space="preserve">experience of </w:t>
      </w:r>
      <w:r w:rsidR="54B8D9CF">
        <w:rPr/>
        <w:t>Creoleness</w:t>
      </w:r>
      <w:r w:rsidR="54B8D9CF">
        <w:rPr/>
        <w:t xml:space="preserve">, migration, and diaspora, the </w:t>
      </w:r>
      <w:r w:rsidR="54B8D9CF">
        <w:rPr/>
        <w:t xml:space="preserve">work interprets the tensions between colonialist and </w:t>
      </w:r>
      <w:r w:rsidR="54B8D9CF">
        <w:rPr/>
        <w:t xml:space="preserve">anti-colonial ideologies in a sensory, spatial encounter. </w:t>
      </w:r>
    </w:p>
    <w:p w:rsidR="54B8D9CF" w:rsidRDefault="54B8D9CF" w14:paraId="7C2AEE11" w14:textId="19D107FB">
      <w:r w:rsidR="54B8D9CF">
        <w:rPr/>
        <w:t xml:space="preserve">Titled Faint Light of the World with Contradictions, </w:t>
      </w:r>
      <w:r w:rsidR="54B8D9CF">
        <w:rPr/>
        <w:t>the installation combines a multi-channel sound com</w:t>
      </w:r>
      <w:r w:rsidR="54B8D9CF">
        <w:rPr/>
        <w:t xml:space="preserve">position with monochromatic projections. Film stock </w:t>
      </w:r>
      <w:r w:rsidR="54B8D9CF">
        <w:rPr/>
        <w:t xml:space="preserve">sound effects intertwine with fragments of colonialist and </w:t>
      </w:r>
      <w:r w:rsidR="54B8D9CF">
        <w:rPr/>
        <w:t xml:space="preserve">anti-colonialist films from African and Western traditions, </w:t>
      </w:r>
      <w:r w:rsidR="54B8D9CF">
        <w:rPr/>
        <w:t xml:space="preserve">exploring how ideology is carried not only through </w:t>
      </w:r>
      <w:r w:rsidR="54B8D9CF">
        <w:rPr/>
        <w:t>narra</w:t>
      </w:r>
      <w:r w:rsidR="54B8D9CF">
        <w:rPr/>
        <w:t>tive</w:t>
      </w:r>
      <w:r w:rsidR="54B8D9CF">
        <w:rPr/>
        <w:t xml:space="preserve"> but shared cinematic language. Through sound and </w:t>
      </w:r>
      <w:r w:rsidR="54B8D9CF">
        <w:rPr/>
        <w:t xml:space="preserve">light, the work probes contemporary identity as a layered </w:t>
      </w:r>
      <w:r w:rsidR="54B8D9CF">
        <w:rPr/>
        <w:t>and unresolved historical condition, constricted by colo</w:t>
      </w:r>
      <w:r w:rsidR="54B8D9CF">
        <w:rPr/>
        <w:t>nialist narratives that continue to resonate in the present.</w:t>
      </w:r>
    </w:p>
    <w:p w:rsidR="54B8D9CF" w:rsidRDefault="54B8D9CF" w14:paraId="7BEF1419" w14:textId="1B68C3F1">
      <w:r w:rsidRPr="5CCEA67C" w:rsidR="54B8D9CF">
        <w:rPr>
          <w:b w:val="1"/>
          <w:bCs w:val="1"/>
        </w:rPr>
        <w:t>Exhibition</w:t>
      </w:r>
    </w:p>
    <w:p w:rsidR="54B8D9CF" w:rsidRDefault="54B8D9CF" w14:paraId="713B9569" w14:textId="12ACFC6C">
      <w:r w:rsidR="54B8D9CF">
        <w:rPr/>
        <w:t>Co-curated by NATALIA PALOMBO &amp; OUTER SPACES</w:t>
      </w:r>
    </w:p>
    <w:p w:rsidR="54B8D9CF" w:rsidRDefault="54B8D9CF" w14:paraId="1DCE3C06" w14:textId="6412195B">
      <w:r w:rsidR="54B8D9CF">
        <w:rPr/>
        <w:t>Glasgow Room, The Mitchell Library, 201 North Street, G3 7DN</w:t>
      </w:r>
    </w:p>
    <w:p w:rsidR="54B8D9CF" w:rsidRDefault="54B8D9CF" w14:paraId="3DCC2F3A">
      <w:r w:rsidR="54B8D9CF">
        <w:rPr/>
        <w:t xml:space="preserve">Fri 5 Jun – Sun 21 Jun </w:t>
      </w:r>
    </w:p>
    <w:p w:rsidR="54B8D9CF" w:rsidRDefault="54B8D9CF" w14:paraId="12C5C955" w14:textId="1A0D93FB">
      <w:r w:rsidR="54B8D9CF">
        <w:rPr/>
        <w:t xml:space="preserve">Mon – Wed, Fri – Sat, </w:t>
      </w:r>
      <w:r>
        <w:br/>
      </w:r>
      <w:r w:rsidR="54B8D9CF">
        <w:rPr/>
        <w:t>10am – 4.30pm</w:t>
      </w:r>
      <w:r>
        <w:br/>
      </w:r>
      <w:r w:rsidR="54B8D9CF">
        <w:rPr/>
        <w:t>Thu, 10am – 7.30pm</w:t>
      </w:r>
    </w:p>
    <w:p w:rsidR="54B8D9CF" w:rsidP="5CCEA67C" w:rsidRDefault="54B8D9CF" w14:paraId="0F3B2920" w14:textId="3C0554CC">
      <w:pPr>
        <w:pStyle w:val="Normal"/>
      </w:pPr>
      <w:r w:rsidR="54B8D9CF">
        <w:rPr/>
        <w:t xml:space="preserve">Venue access - </w:t>
      </w:r>
      <w:r w:rsidR="54B8D9CF">
        <w:drawing>
          <wp:inline wp14:editId="6BC0B72F" wp14:anchorId="355CE160">
            <wp:extent cx="2048161" cy="476316"/>
            <wp:effectExtent l="0" t="0" r="0" b="0"/>
            <wp:docPr id="1471044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33058808" name="Picture 1833058808"/>
                    <pic:cNvPicPr/>
                  </pic:nvPicPr>
                  <pic:blipFill>
                    <a:blip xmlns:r="http://schemas.openxmlformats.org/officeDocument/2006/relationships" r:embed="rId1924082854">
                      <a:extLst>
                        <a:ext uri="{28A0092B-C50C-407E-A947-70E740481C1C}">
                          <a14:useLocalDpi xmlns:a14="http://schemas.microsoft.com/office/drawing/2010/main"/>
                        </a:ext>
                      </a:extLst>
                    </a:blip>
                    <a:stretch>
                      <a:fillRect/>
                    </a:stretch>
                  </pic:blipFill>
                  <pic:spPr>
                    <a:xfrm>
                      <a:off x="0" y="0"/>
                      <a:ext cx="2048161" cy="476316"/>
                    </a:xfrm>
                    <a:prstGeom prst="rect">
                      <a:avLst/>
                    </a:prstGeom>
                  </pic:spPr>
                </pic:pic>
              </a:graphicData>
            </a:graphic>
          </wp:inline>
        </w:drawing>
      </w:r>
    </w:p>
    <w:p w:rsidR="5CCEA67C" w:rsidP="5CCEA67C" w:rsidRDefault="5CCEA67C" w14:paraId="1DC77564" w14:textId="0F9875DC">
      <w:pPr>
        <w:pStyle w:val="Normal"/>
      </w:pPr>
    </w:p>
    <w:p w:rsidR="005900A5" w:rsidRDefault="007659FF" w14:paraId="59F73C86" w14:textId="24DC5323">
      <w:r w:rsidRPr="5CCEA67C" w:rsidR="0ABEBC84">
        <w:rPr>
          <w:b w:val="1"/>
          <w:bCs w:val="1"/>
        </w:rPr>
        <w:t xml:space="preserve">19. </w:t>
      </w:r>
      <w:r w:rsidRPr="5CCEA67C" w:rsidR="391F8700">
        <w:rPr>
          <w:b w:val="1"/>
          <w:bCs w:val="1"/>
        </w:rPr>
        <w:t>Sweatmother</w:t>
      </w:r>
      <w:r w:rsidRPr="5CCEA67C" w:rsidR="121F70DC">
        <w:rPr>
          <w:b w:val="1"/>
          <w:bCs w:val="1"/>
        </w:rPr>
        <w:t xml:space="preserve"> - </w:t>
      </w:r>
      <w:r w:rsidRPr="5CCEA67C" w:rsidR="391F8700">
        <w:rPr>
          <w:b w:val="1"/>
          <w:bCs w:val="1"/>
        </w:rPr>
        <w:t xml:space="preserve">Dyke Just Do It </w:t>
      </w:r>
    </w:p>
    <w:p w:rsidR="005900A5" w:rsidRDefault="007659FF" w14:paraId="7B0A2997" w14:textId="5BAAD863">
      <w:r w:rsidR="391F8700">
        <w:rPr/>
        <w:t xml:space="preserve">Sweatmother performs Dyke Just Do </w:t>
      </w:r>
      <w:r w:rsidR="391F8700">
        <w:rPr/>
        <w:t>It ,</w:t>
      </w:r>
      <w:r w:rsidR="391F8700">
        <w:rPr/>
        <w:t xml:space="preserve"> with </w:t>
      </w:r>
      <w:r w:rsidR="391F8700">
        <w:rPr/>
        <w:t>emilyn</w:t>
      </w:r>
      <w:r w:rsidR="391F8700">
        <w:rPr/>
        <w:t xml:space="preserve"> </w:t>
      </w:r>
      <w:r w:rsidR="391F8700">
        <w:rPr/>
        <w:t>claid</w:t>
      </w:r>
      <w:r w:rsidR="391F8700">
        <w:rPr/>
        <w:t xml:space="preserve">, a live, expanded cinema performance that explores </w:t>
      </w:r>
      <w:r w:rsidR="391F8700">
        <w:rPr/>
        <w:t xml:space="preserve">dyke counter-narratives, anti-assimilation, and queer </w:t>
      </w:r>
      <w:r w:rsidR="391F8700">
        <w:rPr/>
        <w:t xml:space="preserve">desire. Dyke Just Do It unapologetically addresses </w:t>
      </w:r>
      <w:r w:rsidR="391F8700">
        <w:rPr/>
        <w:t>capi</w:t>
      </w:r>
      <w:r w:rsidR="391F8700">
        <w:rPr/>
        <w:t>talist</w:t>
      </w:r>
      <w:r w:rsidR="391F8700">
        <w:rPr/>
        <w:t xml:space="preserve"> (mis)representations of dykes by reclaiming </w:t>
      </w:r>
      <w:r w:rsidR="391F8700">
        <w:rPr/>
        <w:t>adver</w:t>
      </w:r>
      <w:r w:rsidR="391F8700">
        <w:rPr/>
        <w:t>tising’s</w:t>
      </w:r>
      <w:r w:rsidR="391F8700">
        <w:rPr/>
        <w:t xml:space="preserve"> linguistic codes through eroticism and embodied </w:t>
      </w:r>
      <w:r w:rsidR="391F8700">
        <w:rPr/>
        <w:t xml:space="preserve">performance. By repurposing found footage, reworking </w:t>
      </w:r>
      <w:r w:rsidR="391F8700">
        <w:rPr/>
        <w:t xml:space="preserve">archival text, and referencing queer protest actions such </w:t>
      </w:r>
      <w:r w:rsidR="391F8700">
        <w:rPr/>
        <w:t>as “kiss-ins</w:t>
      </w:r>
      <w:r w:rsidR="391F8700">
        <w:rPr/>
        <w:t>”,</w:t>
      </w:r>
      <w:r w:rsidR="391F8700">
        <w:rPr/>
        <w:t xml:space="preserve"> the piece questions how dyke culture can </w:t>
      </w:r>
      <w:r w:rsidR="391F8700">
        <w:rPr/>
        <w:t xml:space="preserve">transform itself and resist heteronormative </w:t>
      </w:r>
      <w:r w:rsidR="391F8700">
        <w:rPr/>
        <w:t>representa</w:t>
      </w:r>
      <w:r w:rsidR="391F8700">
        <w:rPr/>
        <w:t>tion</w:t>
      </w:r>
      <w:r w:rsidR="391F8700">
        <w:rPr/>
        <w:t xml:space="preserve"> and censorship.</w:t>
      </w:r>
    </w:p>
    <w:p w:rsidR="005900A5" w:rsidRDefault="007659FF" w14:paraId="06391555" w14:textId="2A61BF0C">
      <w:r w:rsidR="391F8700">
        <w:rPr/>
        <w:t>Sweatmother</w:t>
      </w:r>
      <w:r w:rsidR="391F8700">
        <w:rPr/>
        <w:t xml:space="preserve"> is an artist and filmmaker whose mov</w:t>
      </w:r>
      <w:r w:rsidR="391F8700">
        <w:rPr/>
        <w:t>ing</w:t>
      </w:r>
      <w:r w:rsidR="391F8700">
        <w:rPr/>
        <w:t xml:space="preserve"> image work blends performance, self-recorded doc</w:t>
      </w:r>
      <w:r w:rsidR="391F8700">
        <w:rPr/>
        <w:t>umentation</w:t>
      </w:r>
      <w:r w:rsidR="391F8700">
        <w:rPr/>
        <w:t xml:space="preserve">, internet, and archival footage to explore </w:t>
      </w:r>
      <w:r w:rsidR="391F8700">
        <w:rPr/>
        <w:t xml:space="preserve">queer lived experiences. He creates art for his </w:t>
      </w:r>
      <w:r w:rsidR="391F8700">
        <w:rPr/>
        <w:t>commu</w:t>
      </w:r>
      <w:r w:rsidR="391F8700">
        <w:rPr/>
        <w:t>nity</w:t>
      </w:r>
      <w:r w:rsidR="391F8700">
        <w:rPr/>
        <w:t xml:space="preserve">, developing practices, collaborations, and Otherness </w:t>
      </w:r>
      <w:r w:rsidR="391F8700">
        <w:rPr/>
        <w:t xml:space="preserve">Archive, an open-access online library, as “interventions </w:t>
      </w:r>
      <w:r w:rsidR="391F8700">
        <w:rPr/>
        <w:t xml:space="preserve">against </w:t>
      </w:r>
      <w:r w:rsidR="391F8700">
        <w:rPr/>
        <w:t>forgetting</w:t>
      </w:r>
      <w:r w:rsidR="391F8700">
        <w:rPr/>
        <w:t>”.</w:t>
      </w:r>
      <w:proofErr w:type="gramStart"/>
      <w:proofErr w:type="gramEnd"/>
    </w:p>
    <w:p w:rsidR="005900A5" w:rsidP="5CCEA67C" w:rsidRDefault="007659FF" w14:paraId="20AFAAAC" w14:textId="4B36785C">
      <w:pPr>
        <w:rPr>
          <w:b w:val="1"/>
          <w:bCs w:val="1"/>
        </w:rPr>
      </w:pPr>
      <w:r w:rsidRPr="5CCEA67C" w:rsidR="0DBDDB74">
        <w:rPr>
          <w:b w:val="1"/>
          <w:bCs w:val="1"/>
        </w:rPr>
        <w:t>P</w:t>
      </w:r>
      <w:r w:rsidRPr="5CCEA67C" w:rsidR="391F8700">
        <w:rPr>
          <w:b w:val="1"/>
          <w:bCs w:val="1"/>
        </w:rPr>
        <w:t>erformance</w:t>
      </w:r>
    </w:p>
    <w:p w:rsidR="005900A5" w:rsidRDefault="007659FF" w14:paraId="4EC6A5B5" w14:textId="1A593DF4">
      <w:r w:rsidR="391F8700">
        <w:rPr/>
        <w:t xml:space="preserve">presented by </w:t>
      </w:r>
      <w:r w:rsidR="391F8700">
        <w:rPr/>
        <w:t>SWEATMOTHER</w:t>
      </w:r>
      <w:r>
        <w:br/>
      </w:r>
      <w:r w:rsidR="391F8700">
        <w:rPr/>
        <w:t xml:space="preserve">produced by </w:t>
      </w:r>
      <w:r w:rsidR="391F8700">
        <w:rPr/>
        <w:t>ALEX MISICK</w:t>
      </w:r>
    </w:p>
    <w:p w:rsidR="005900A5" w:rsidRDefault="007659FF" w14:paraId="28A39E2D" w14:textId="192D0F39">
      <w:r w:rsidR="6D860530">
        <w:rPr/>
        <w:t>The Warehouse, SWG3,</w:t>
      </w:r>
      <w:r w:rsidR="1C453F33">
        <w:rPr/>
        <w:t xml:space="preserve"> </w:t>
      </w:r>
      <w:r w:rsidR="391F8700">
        <w:rPr/>
        <w:t>100 Eastvale Place, G3 8QG</w:t>
      </w:r>
    </w:p>
    <w:p w:rsidR="005900A5" w:rsidRDefault="007659FF" w14:paraId="32D215A8" w14:textId="77777777">
      <w:r>
        <w:t>Fri 5 Jun, 6pm</w:t>
      </w:r>
    </w:p>
    <w:p w:rsidR="005900A5" w:rsidRDefault="007659FF" w14:paraId="309C82C8" w14:textId="270747AE">
      <w:r w:rsidR="391F8700">
        <w:rPr/>
        <w:t xml:space="preserve">Booking </w:t>
      </w:r>
      <w:r w:rsidR="391F8700">
        <w:rPr/>
        <w:t>required</w:t>
      </w:r>
      <w:r w:rsidR="391F8700">
        <w:rPr/>
        <w:t xml:space="preserve">. For details, </w:t>
      </w:r>
      <w:r w:rsidR="391F8700">
        <w:rPr/>
        <w:t>see: glasgowinternational.org</w:t>
      </w:r>
    </w:p>
    <w:p w:rsidR="005900A5" w:rsidP="5CCEA67C" w:rsidRDefault="007659FF" w14:paraId="750194B0" w14:textId="06765777">
      <w:pPr>
        <w:pStyle w:val="Normal"/>
      </w:pPr>
      <w:r w:rsidR="451D76D3">
        <w:rPr/>
        <w:t>V</w:t>
      </w:r>
      <w:r w:rsidR="391F8700">
        <w:rPr/>
        <w:t>enue access</w:t>
      </w:r>
      <w:r w:rsidR="69467545">
        <w:rPr/>
        <w:t xml:space="preserve"> - </w:t>
      </w:r>
      <w:r w:rsidR="69467545">
        <w:drawing>
          <wp:inline wp14:editId="40A18CA8" wp14:anchorId="2ABB00E5">
            <wp:extent cx="1714739" cy="685896"/>
            <wp:effectExtent l="0" t="0" r="0" b="0"/>
            <wp:docPr id="20815075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1507596" name="Picture 2081507596"/>
                    <pic:cNvPicPr/>
                  </pic:nvPicPr>
                  <pic:blipFill>
                    <a:blip xmlns:r="http://schemas.openxmlformats.org/officeDocument/2006/relationships" r:embed="rId1376088035">
                      <a:extLst>
                        <a:ext uri="{28A0092B-C50C-407E-A947-70E740481C1C}">
                          <a14:useLocalDpi xmlns:a14="http://schemas.microsoft.com/office/drawing/2010/main"/>
                        </a:ext>
                      </a:extLst>
                    </a:blip>
                    <a:stretch>
                      <a:fillRect/>
                    </a:stretch>
                  </pic:blipFill>
                  <pic:spPr>
                    <a:xfrm>
                      <a:off x="0" y="0"/>
                      <a:ext cx="1714739" cy="685896"/>
                    </a:xfrm>
                    <a:prstGeom prst="rect">
                      <a:avLst/>
                    </a:prstGeom>
                  </pic:spPr>
                </pic:pic>
              </a:graphicData>
            </a:graphic>
          </wp:inline>
        </w:drawing>
      </w:r>
    </w:p>
    <w:p w:rsidR="5CCEA67C" w:rsidP="5CCEA67C" w:rsidRDefault="5CCEA67C" w14:paraId="73CD5983" w14:textId="3F2108F8">
      <w:pPr>
        <w:pStyle w:val="Normal"/>
      </w:pPr>
    </w:p>
    <w:p w:rsidR="005900A5" w:rsidP="5CCEA67C" w:rsidRDefault="007659FF" w14:paraId="2A070045" w14:textId="465A8EA1">
      <w:pPr>
        <w:rPr>
          <w:b w:val="1"/>
          <w:bCs w:val="1"/>
        </w:rPr>
      </w:pPr>
      <w:r w:rsidRPr="5CCEA67C" w:rsidR="685E31CE">
        <w:rPr>
          <w:b w:val="1"/>
          <w:bCs w:val="1"/>
        </w:rPr>
        <w:t xml:space="preserve">20. </w:t>
      </w:r>
      <w:r w:rsidRPr="5CCEA67C" w:rsidR="391F8700">
        <w:rPr>
          <w:b w:val="1"/>
          <w:bCs w:val="1"/>
        </w:rPr>
        <w:t xml:space="preserve">Kate Cooper </w:t>
      </w:r>
      <w:r w:rsidRPr="5CCEA67C" w:rsidR="30A170B9">
        <w:rPr>
          <w:b w:val="1"/>
          <w:bCs w:val="1"/>
        </w:rPr>
        <w:t xml:space="preserve">- </w:t>
      </w:r>
      <w:r w:rsidRPr="5CCEA67C" w:rsidR="391F8700">
        <w:rPr>
          <w:b w:val="1"/>
          <w:bCs w:val="1"/>
        </w:rPr>
        <w:t>Screen Bodies</w:t>
      </w:r>
    </w:p>
    <w:p w:rsidR="005900A5" w:rsidRDefault="007659FF" w14:paraId="06C0A820" w14:textId="2DC4DED6">
      <w:r w:rsidR="391F8700">
        <w:rPr/>
        <w:t xml:space="preserve">Kate Cooper's new work explores the relationship </w:t>
      </w:r>
      <w:r w:rsidR="391F8700">
        <w:rPr/>
        <w:t xml:space="preserve">between bodily affect and the ways ideas of fascism have </w:t>
      </w:r>
      <w:r w:rsidR="391F8700">
        <w:rPr/>
        <w:t xml:space="preserve">found form in the everyday and the mundane. Drawing </w:t>
      </w:r>
      <w:r w:rsidR="391F8700">
        <w:rPr/>
        <w:t xml:space="preserve">on her position as a “foreign artist” who has lived in the </w:t>
      </w:r>
      <w:r w:rsidR="391F8700">
        <w:rPr/>
        <w:t xml:space="preserve">Netherlands for over a decade and is raising a Dutch </w:t>
      </w:r>
      <w:r w:rsidR="391F8700">
        <w:rPr/>
        <w:t>child, Kate examines the intersections between parent</w:t>
      </w:r>
      <w:r w:rsidR="391F8700">
        <w:rPr/>
        <w:t>hood, embodied knowledge, and emerging technologies.</w:t>
      </w:r>
    </w:p>
    <w:p w:rsidR="005900A5" w:rsidRDefault="007659FF" w14:paraId="290835BC" w14:textId="7AF3505B">
      <w:r w:rsidR="391F8700">
        <w:rPr/>
        <w:t xml:space="preserve">This immersive installation and moving image work </w:t>
      </w:r>
      <w:r w:rsidR="391F8700">
        <w:rPr/>
        <w:t xml:space="preserve">reflects these conditions and uses them as a testing </w:t>
      </w:r>
      <w:r w:rsidR="391F8700">
        <w:rPr/>
        <w:t xml:space="preserve">ground for new artistic methodologies, image-making </w:t>
      </w:r>
      <w:r w:rsidR="391F8700">
        <w:rPr/>
        <w:t xml:space="preserve">strategies, and forms of encounter. It considers new </w:t>
      </w:r>
      <w:r w:rsidR="391F8700">
        <w:rPr/>
        <w:t xml:space="preserve">connections across bodies while probing how </w:t>
      </w:r>
      <w:r w:rsidR="391F8700">
        <w:rPr/>
        <w:t>new tech</w:t>
      </w:r>
      <w:r w:rsidR="391F8700">
        <w:rPr/>
        <w:t>nologies</w:t>
      </w:r>
      <w:r w:rsidR="391F8700">
        <w:rPr/>
        <w:t xml:space="preserve"> reconfigure intimacy, </w:t>
      </w:r>
      <w:r w:rsidR="391F8700">
        <w:rPr/>
        <w:t>perception</w:t>
      </w:r>
      <w:r w:rsidR="391F8700">
        <w:rPr/>
        <w:t xml:space="preserve">, and political </w:t>
      </w:r>
      <w:r w:rsidR="391F8700">
        <w:rPr/>
        <w:t xml:space="preserve">imagination in the present. Incorporating her ongoing </w:t>
      </w:r>
      <w:r w:rsidR="391F8700">
        <w:rPr/>
        <w:t xml:space="preserve">day-to-day conversations with her daughter and other </w:t>
      </w:r>
      <w:r w:rsidR="391F8700">
        <w:rPr/>
        <w:t xml:space="preserve">children, Kate works through co-dependence to consider </w:t>
      </w:r>
      <w:r w:rsidR="391F8700">
        <w:rPr/>
        <w:t xml:space="preserve">intergenerational ways of thinking through creativity </w:t>
      </w:r>
      <w:r w:rsidR="391F8700">
        <w:rPr/>
        <w:t>and politics</w:t>
      </w:r>
      <w:r w:rsidR="24EB5720">
        <w:rPr/>
        <w:t>.</w:t>
      </w:r>
    </w:p>
    <w:p w:rsidR="005900A5" w:rsidRDefault="007659FF" w14:paraId="708C846D" w14:textId="0F3A36A5">
      <w:r w:rsidR="24EB5720">
        <w:rPr/>
        <w:t>E</w:t>
      </w:r>
      <w:r w:rsidR="391F8700">
        <w:rPr/>
        <w:t xml:space="preserve">xhibition </w:t>
      </w:r>
    </w:p>
    <w:p w:rsidR="005900A5" w:rsidRDefault="007659FF" w14:paraId="423D61FD" w14:textId="231D5558">
      <w:r w:rsidR="391F8700">
        <w:rPr/>
        <w:t xml:space="preserve">presented by </w:t>
      </w:r>
      <w:r w:rsidR="391F8700">
        <w:rPr/>
        <w:t>GLASGOW INTERNATIONAL</w:t>
      </w:r>
    </w:p>
    <w:p w:rsidR="005900A5" w:rsidRDefault="007659FF" w14:paraId="6C5B5187" w14:textId="00F7DCD9">
      <w:r w:rsidR="391F8700">
        <w:rPr/>
        <w:t xml:space="preserve">The Black Box, Kelvin Hall, </w:t>
      </w:r>
      <w:r w:rsidR="391F8700">
        <w:rPr/>
        <w:t xml:space="preserve">Heritage Entrance, </w:t>
      </w:r>
      <w:r w:rsidR="391F8700">
        <w:rPr/>
        <w:t>1445 Argyle Street, G3 8AW</w:t>
      </w:r>
    </w:p>
    <w:p w:rsidR="005900A5" w:rsidRDefault="007659FF" w14:paraId="24C65D0F" w14:textId="161645E1">
      <w:r w:rsidR="391F8700">
        <w:rPr/>
        <w:t>Fri 5 Jun – Sun 21 Jun</w:t>
      </w:r>
      <w:r>
        <w:br/>
      </w:r>
      <w:r w:rsidR="391F8700">
        <w:rPr/>
        <w:t>10am – 5pm</w:t>
      </w:r>
    </w:p>
    <w:p w:rsidR="005900A5" w:rsidP="5CCEA67C" w:rsidRDefault="007659FF" w14:paraId="524CB667" w14:textId="3D7C3812">
      <w:pPr>
        <w:pStyle w:val="Normal"/>
      </w:pPr>
      <w:r w:rsidR="2CD36FC0">
        <w:rPr/>
        <w:t>V</w:t>
      </w:r>
      <w:r w:rsidR="391F8700">
        <w:rPr/>
        <w:t>enue access</w:t>
      </w:r>
      <w:r w:rsidR="72AA68D3">
        <w:rPr/>
        <w:t xml:space="preserve"> - </w:t>
      </w:r>
      <w:r w:rsidR="72AA68D3">
        <w:drawing>
          <wp:inline wp14:editId="2A93CE32" wp14:anchorId="039B5556">
            <wp:extent cx="1419423" cy="752580"/>
            <wp:effectExtent l="0" t="0" r="0" b="0"/>
            <wp:docPr id="20233004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3300463" name="Picture 2023300463"/>
                    <pic:cNvPicPr/>
                  </pic:nvPicPr>
                  <pic:blipFill>
                    <a:blip xmlns:r="http://schemas.openxmlformats.org/officeDocument/2006/relationships" r:embed="rId74491245">
                      <a:extLst>
                        <a:ext uri="{28A0092B-C50C-407E-A947-70E740481C1C}">
                          <a14:useLocalDpi xmlns:a14="http://schemas.microsoft.com/office/drawing/2010/main"/>
                        </a:ext>
                      </a:extLst>
                    </a:blip>
                    <a:stretch>
                      <a:fillRect/>
                    </a:stretch>
                  </pic:blipFill>
                  <pic:spPr>
                    <a:xfrm>
                      <a:off x="0" y="0"/>
                      <a:ext cx="1419423" cy="752580"/>
                    </a:xfrm>
                    <a:prstGeom prst="rect">
                      <a:avLst/>
                    </a:prstGeom>
                  </pic:spPr>
                </pic:pic>
              </a:graphicData>
            </a:graphic>
          </wp:inline>
        </w:drawing>
      </w:r>
    </w:p>
    <w:p w:rsidR="5CCEA67C" w:rsidRDefault="5CCEA67C" w14:paraId="2AA059ED" w14:textId="7217530D"/>
    <w:p w:rsidR="005900A5" w:rsidRDefault="007659FF" w14:paraId="4F761522" w14:textId="4B6092BF">
      <w:r w:rsidRPr="5CCEA67C" w:rsidR="72AA68D3">
        <w:rPr>
          <w:b w:val="1"/>
          <w:bCs w:val="1"/>
        </w:rPr>
        <w:t xml:space="preserve">20. </w:t>
      </w:r>
      <w:r w:rsidRPr="5CCEA67C" w:rsidR="391F8700">
        <w:rPr>
          <w:b w:val="1"/>
          <w:bCs w:val="1"/>
        </w:rPr>
        <w:t>Rehana Zaman</w:t>
      </w:r>
      <w:r w:rsidRPr="5CCEA67C" w:rsidR="1CDEB763">
        <w:rPr>
          <w:b w:val="1"/>
          <w:bCs w:val="1"/>
        </w:rPr>
        <w:t xml:space="preserve"> - </w:t>
      </w:r>
      <w:r w:rsidRPr="5CCEA67C" w:rsidR="391F8700">
        <w:rPr>
          <w:b w:val="1"/>
          <w:bCs w:val="1"/>
        </w:rPr>
        <w:t>Plantation</w:t>
      </w:r>
    </w:p>
    <w:p w:rsidR="005900A5" w:rsidRDefault="007659FF" w14:paraId="01A73468" w14:textId="3A2BB2F2">
      <w:r w:rsidR="6D860530">
        <w:rPr/>
        <w:t>Plantation</w:t>
      </w:r>
      <w:r w:rsidR="1C453F33">
        <w:rPr/>
        <w:t xml:space="preserve"> </w:t>
      </w:r>
      <w:r w:rsidR="6D860530">
        <w:rPr/>
        <w:t>is</w:t>
      </w:r>
      <w:r w:rsidR="6D860530">
        <w:rPr/>
        <w:t xml:space="preserve"> a new solo exhibition by artist Rehana </w:t>
      </w:r>
      <w:r w:rsidR="391F8700">
        <w:rPr/>
        <w:t xml:space="preserve">Zaman exploring land use, </w:t>
      </w:r>
      <w:r w:rsidR="391F8700">
        <w:rPr/>
        <w:t>labour</w:t>
      </w:r>
      <w:r w:rsidR="391F8700">
        <w:rPr/>
        <w:t xml:space="preserve">, and environmental </w:t>
      </w:r>
      <w:r w:rsidR="391F8700">
        <w:rPr/>
        <w:t>collapse through the experiences of agricultural work</w:t>
      </w:r>
      <w:r w:rsidR="391F8700">
        <w:rPr/>
        <w:t>ers</w:t>
      </w:r>
      <w:r w:rsidR="391F8700">
        <w:rPr/>
        <w:t xml:space="preserve">. The exhibition includes two new films presented </w:t>
      </w:r>
      <w:r w:rsidR="391F8700">
        <w:rPr/>
        <w:t>within an immersive sculptural landscape.</w:t>
      </w:r>
    </w:p>
    <w:p w:rsidR="005900A5" w:rsidRDefault="007659FF" w14:paraId="61B4B729" w14:textId="5812E2BA">
      <w:r w:rsidR="391F8700">
        <w:rPr/>
        <w:t xml:space="preserve">The films Soft Fruit (filmed in Angus, Scotland) and </w:t>
      </w:r>
      <w:r w:rsidR="391F8700">
        <w:rPr/>
        <w:t xml:space="preserve">Jo Kherray so </w:t>
      </w:r>
      <w:r w:rsidR="391F8700">
        <w:rPr/>
        <w:t>Khaey</w:t>
      </w:r>
      <w:r w:rsidR="391F8700">
        <w:rPr/>
        <w:t xml:space="preserve"> (filmed in Punjab, Pakistan) follow </w:t>
      </w:r>
      <w:r w:rsidR="391F8700">
        <w:rPr/>
        <w:t xml:space="preserve">migrant seasonal workers, sharecroppers, tenants, and </w:t>
      </w:r>
      <w:r w:rsidR="391F8700">
        <w:rPr/>
        <w:t xml:space="preserve">day </w:t>
      </w:r>
      <w:r w:rsidR="391F8700">
        <w:rPr/>
        <w:t>labourers</w:t>
      </w:r>
      <w:r w:rsidR="391F8700">
        <w:rPr/>
        <w:t xml:space="preserve"> as they pick, prepare, and transport cash </w:t>
      </w:r>
      <w:r w:rsidR="391F8700">
        <w:rPr/>
        <w:t>crops.</w:t>
      </w:r>
    </w:p>
    <w:p w:rsidR="005900A5" w:rsidRDefault="007659FF" w14:paraId="24238104" w14:textId="1A2CB8C9">
      <w:r w:rsidR="6D860530">
        <w:rPr/>
        <w:t>Plantation</w:t>
      </w:r>
      <w:r w:rsidR="1C453F33">
        <w:rPr/>
        <w:t xml:space="preserve"> </w:t>
      </w:r>
      <w:r w:rsidR="6D860530">
        <w:rPr/>
        <w:t>explores</w:t>
      </w:r>
      <w:r w:rsidR="6D860530">
        <w:rPr/>
        <w:t xml:space="preserve"> the nature of work on modern </w:t>
      </w:r>
      <w:r w:rsidR="391F8700">
        <w:rPr/>
        <w:t xml:space="preserve">industrial farms driven by the accumulation of profit, </w:t>
      </w:r>
      <w:r w:rsidR="391F8700">
        <w:rPr/>
        <w:t xml:space="preserve">extractive processes that exhaust and deplete both land </w:t>
      </w:r>
      <w:r w:rsidR="391F8700">
        <w:rPr/>
        <w:t xml:space="preserve">and worker, and an increasingly precarious </w:t>
      </w:r>
      <w:r w:rsidR="391F8700">
        <w:rPr/>
        <w:t>labour</w:t>
      </w:r>
      <w:r w:rsidR="391F8700">
        <w:rPr/>
        <w:t xml:space="preserve"> force </w:t>
      </w:r>
      <w:r w:rsidR="391F8700">
        <w:rPr/>
        <w:t>positioned according to class and caste.</w:t>
      </w:r>
    </w:p>
    <w:p w:rsidR="391F8700" w:rsidRDefault="391F8700" w14:paraId="1BFDDBC2" w14:textId="0E2E2486">
      <w:r w:rsidR="391F8700">
        <w:rPr/>
        <w:t xml:space="preserve">Candid conversations and scenes of rebellious, </w:t>
      </w:r>
      <w:r w:rsidR="391F8700">
        <w:rPr/>
        <w:t>collec</w:t>
      </w:r>
      <w:r w:rsidR="391F8700">
        <w:rPr/>
        <w:t>tive</w:t>
      </w:r>
      <w:r w:rsidR="391F8700">
        <w:rPr/>
        <w:t xml:space="preserve"> gathering appear alongside observational footage </w:t>
      </w:r>
      <w:r w:rsidR="391F8700">
        <w:rPr/>
        <w:t xml:space="preserve">in shifting visual formats—from high-definition video </w:t>
      </w:r>
      <w:r w:rsidR="391F8700">
        <w:rPr/>
        <w:t xml:space="preserve">to 16mm, and CGI inspired by medieval Islamic </w:t>
      </w:r>
      <w:r w:rsidR="391F8700">
        <w:rPr/>
        <w:t>cosmo</w:t>
      </w:r>
      <w:r w:rsidR="391F8700">
        <w:rPr/>
        <w:t>graphy</w:t>
      </w:r>
      <w:r w:rsidR="391F8700">
        <w:rPr/>
        <w:t>—building a layered sense of time and place.</w:t>
      </w:r>
    </w:p>
    <w:p w:rsidR="391F8700" w:rsidRDefault="391F8700" w14:paraId="2FDD7A1B" w14:textId="207AC365">
      <w:r w:rsidR="391F8700">
        <w:rPr/>
        <w:t xml:space="preserve">The installation extends this world into a sculptural </w:t>
      </w:r>
      <w:r w:rsidR="391F8700">
        <w:rPr/>
        <w:t xml:space="preserve">environment riffing off agricultural structures, such as </w:t>
      </w:r>
      <w:r w:rsidR="391F8700">
        <w:rPr/>
        <w:t xml:space="preserve">polytunnels and cooling tents, transforming the gallery </w:t>
      </w:r>
      <w:r w:rsidR="391F8700">
        <w:rPr/>
        <w:t xml:space="preserve">into an immersive landscape of light and sound. </w:t>
      </w:r>
    </w:p>
    <w:p w:rsidR="5CCEA67C" w:rsidRDefault="5CCEA67C" w14:paraId="3D877014" w14:textId="3F4D5EF9"/>
    <w:p w:rsidR="34E426A7" w:rsidRDefault="34E426A7" w14:paraId="75570F4F" w14:textId="44A9025D">
      <w:r w:rsidRPr="5CCEA67C" w:rsidR="34E426A7">
        <w:rPr>
          <w:b w:val="1"/>
          <w:bCs w:val="1"/>
        </w:rPr>
        <w:t>Exhibition</w:t>
      </w:r>
    </w:p>
    <w:p w:rsidR="34E426A7" w:rsidRDefault="34E426A7" w14:paraId="7B170EB8" w14:textId="0A75F8A0">
      <w:r w:rsidR="34E426A7">
        <w:rPr/>
        <w:t xml:space="preserve">Co-commissioned by SITE GALLERY, GLASGOW </w:t>
      </w:r>
      <w:r w:rsidR="34E426A7">
        <w:rPr/>
        <w:t xml:space="preserve">INTERNATIONAL, PROJECT </w:t>
      </w:r>
      <w:r w:rsidR="34E426A7">
        <w:rPr/>
        <w:t xml:space="preserve">ARTS CENTRE AND </w:t>
      </w:r>
      <w:r w:rsidR="34E426A7">
        <w:rPr/>
        <w:t xml:space="preserve">CHAPTER </w:t>
      </w:r>
    </w:p>
    <w:p w:rsidR="34E426A7" w:rsidRDefault="34E426A7" w14:paraId="6DD3869D" w14:textId="14A5A7BF">
      <w:r w:rsidR="34E426A7">
        <w:rPr/>
        <w:t xml:space="preserve">in partnership with </w:t>
      </w:r>
      <w:r w:rsidR="34E426A7">
        <w:rPr/>
        <w:t xml:space="preserve">WHITECHAPEL GALLERY </w:t>
      </w:r>
      <w:r w:rsidR="34E426A7">
        <w:rPr/>
        <w:t xml:space="preserve">The Warehouse, Kelvin Hall, </w:t>
      </w:r>
      <w:r w:rsidR="34E426A7">
        <w:rPr/>
        <w:t xml:space="preserve">Heritage Entrance, 1445 </w:t>
      </w:r>
      <w:r w:rsidR="34E426A7">
        <w:rPr/>
        <w:t>Argyle Street, G3 8AW</w:t>
      </w:r>
    </w:p>
    <w:p w:rsidR="34E426A7" w:rsidRDefault="34E426A7" w14:paraId="3889CBBB" w14:textId="13B04797">
      <w:r w:rsidR="34E426A7">
        <w:rPr/>
        <w:t>Fri 5 Jun – Sun 21 Jun</w:t>
      </w:r>
      <w:r>
        <w:br/>
      </w:r>
      <w:r w:rsidR="34E426A7">
        <w:rPr/>
        <w:t>10am – 5pm</w:t>
      </w:r>
    </w:p>
    <w:p w:rsidR="34E426A7" w:rsidP="5CCEA67C" w:rsidRDefault="34E426A7" w14:paraId="53578AAE" w14:textId="350D41A7">
      <w:pPr>
        <w:pStyle w:val="Normal"/>
      </w:pPr>
      <w:r w:rsidR="34E426A7">
        <w:rPr/>
        <w:t xml:space="preserve">Venue access - </w:t>
      </w:r>
      <w:r w:rsidR="34E426A7">
        <w:drawing>
          <wp:inline wp14:editId="7507CE02" wp14:anchorId="001E0F48">
            <wp:extent cx="1428949" cy="647790"/>
            <wp:effectExtent l="0" t="0" r="0" b="0"/>
            <wp:docPr id="5893133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9313304" name="Picture 589313304"/>
                    <pic:cNvPicPr/>
                  </pic:nvPicPr>
                  <pic:blipFill>
                    <a:blip xmlns:r="http://schemas.openxmlformats.org/officeDocument/2006/relationships" r:embed="rId1136280358">
                      <a:extLst>
                        <a:ext uri="{28A0092B-C50C-407E-A947-70E740481C1C}">
                          <a14:useLocalDpi xmlns:a14="http://schemas.microsoft.com/office/drawing/2010/main"/>
                        </a:ext>
                      </a:extLst>
                    </a:blip>
                    <a:stretch>
                      <a:fillRect/>
                    </a:stretch>
                  </pic:blipFill>
                  <pic:spPr>
                    <a:xfrm>
                      <a:off x="0" y="0"/>
                      <a:ext cx="1428949" cy="647790"/>
                    </a:xfrm>
                    <a:prstGeom prst="rect">
                      <a:avLst/>
                    </a:prstGeom>
                  </pic:spPr>
                </pic:pic>
              </a:graphicData>
            </a:graphic>
          </wp:inline>
        </w:drawing>
      </w:r>
    </w:p>
    <w:p w:rsidR="5CCEA67C" w:rsidP="5CCEA67C" w:rsidRDefault="5CCEA67C" w14:paraId="5FD32FDC" w14:textId="1E489CD6">
      <w:pPr>
        <w:pStyle w:val="Normal"/>
      </w:pPr>
    </w:p>
    <w:p w:rsidR="005900A5" w:rsidRDefault="007659FF" w14:paraId="451BD034" w14:textId="35C0FFA6">
      <w:r w:rsidRPr="5CCEA67C" w:rsidR="6152CCB4">
        <w:rPr>
          <w:b w:val="1"/>
          <w:bCs w:val="1"/>
          <w:lang w:val="en-US"/>
        </w:rPr>
        <w:t xml:space="preserve">20. </w:t>
      </w:r>
      <w:r w:rsidRPr="5CCEA67C" w:rsidR="391F8700">
        <w:rPr>
          <w:b w:val="1"/>
          <w:bCs w:val="1"/>
          <w:lang w:val="en-US"/>
        </w:rPr>
        <w:t xml:space="preserve">Letícia Ramos, </w:t>
      </w:r>
      <w:r w:rsidRPr="5CCEA67C" w:rsidR="391F8700">
        <w:rPr>
          <w:b w:val="1"/>
          <w:bCs w:val="1"/>
          <w:lang w:val="en-US"/>
        </w:rPr>
        <w:t>Licida</w:t>
      </w:r>
      <w:r w:rsidRPr="5CCEA67C" w:rsidR="391F8700">
        <w:rPr>
          <w:b w:val="1"/>
          <w:bCs w:val="1"/>
          <w:lang w:val="en-US"/>
        </w:rPr>
        <w:t xml:space="preserve"> </w:t>
      </w:r>
      <w:r w:rsidRPr="5CCEA67C" w:rsidR="391F8700">
        <w:rPr>
          <w:b w:val="1"/>
          <w:bCs w:val="1"/>
          <w:lang w:val="en-US"/>
        </w:rPr>
        <w:t xml:space="preserve">Vidal, Alberta </w:t>
      </w:r>
      <w:r w:rsidRPr="5CCEA67C" w:rsidR="391F8700">
        <w:rPr>
          <w:b w:val="1"/>
          <w:bCs w:val="1"/>
          <w:lang w:val="en-US"/>
        </w:rPr>
        <w:t>Whittle</w:t>
      </w:r>
      <w:r w:rsidRPr="5CCEA67C" w:rsidR="391F8700">
        <w:rPr>
          <w:b w:val="1"/>
          <w:bCs w:val="1"/>
          <w:lang w:val="en-US"/>
        </w:rPr>
        <w:t xml:space="preserve"> </w:t>
      </w:r>
      <w:r w:rsidRPr="5CCEA67C" w:rsidR="75A3680D">
        <w:rPr>
          <w:b w:val="1"/>
          <w:bCs w:val="1"/>
          <w:lang w:val="en-US"/>
        </w:rPr>
        <w:t xml:space="preserve">- </w:t>
      </w:r>
      <w:r w:rsidRPr="5CCEA67C" w:rsidR="391F8700">
        <w:rPr>
          <w:b w:val="1"/>
          <w:bCs w:val="1"/>
          <w:lang w:val="en-US"/>
        </w:rPr>
        <w:t>The Ocean's Edge</w:t>
      </w:r>
    </w:p>
    <w:p w:rsidR="392FD6B8" w:rsidRDefault="392FD6B8" w14:paraId="3F2DFBBE" w14:textId="35A4FBBA">
      <w:r w:rsidR="392FD6B8">
        <w:rPr/>
        <w:t>The edge of the sea is a strange and beautiful place... For no two successive days is the shore line precisely the same.” — Rachel Carson, The Edge of the Sea (1955)</w:t>
      </w:r>
    </w:p>
    <w:p w:rsidR="392FD6B8" w:rsidP="5CCEA67C" w:rsidRDefault="392FD6B8" w14:paraId="2981839A" w14:textId="4EA05D56">
      <w:pPr>
        <w:pStyle w:val="Normal"/>
      </w:pPr>
      <w:r w:rsidR="392FD6B8">
        <w:rPr/>
        <w:t xml:space="preserve">Does the sea surround the land, or the </w:t>
      </w:r>
      <w:r w:rsidR="392FD6B8">
        <w:rPr/>
        <w:t>land</w:t>
      </w:r>
      <w:r w:rsidR="392FD6B8">
        <w:rPr/>
        <w:t xml:space="preserve"> the sea? Inspired by the pioneering environmentalist Rachel Carson, Glasgow-based Barbadian Scottish artist Alberta Whittle, who </w:t>
      </w:r>
      <w:r w:rsidR="392FD6B8">
        <w:rPr/>
        <w:t>represented</w:t>
      </w:r>
      <w:r w:rsidR="392FD6B8">
        <w:rPr/>
        <w:t xml:space="preserve"> Scotland at the 2022 Venice Biennale, joins Brazilian artists Letícia Ramos and Licida Vidal to screen their works and chat with Alice Sharp of Invisible Dust. Uncovering the Atlantic Ocean, from Scotland to Brazil, the artists weave together poetry, decolonial ancestral knowledge, climate change, and marine science.</w:t>
      </w:r>
    </w:p>
    <w:p w:rsidR="005900A5" w:rsidP="5CCEA67C" w:rsidRDefault="007659FF" w14:paraId="3575638A" w14:textId="30AA4115">
      <w:pPr>
        <w:rPr>
          <w:b w:val="1"/>
          <w:bCs w:val="1"/>
        </w:rPr>
      </w:pPr>
      <w:r w:rsidRPr="5CCEA67C" w:rsidR="39E22910">
        <w:rPr>
          <w:b w:val="1"/>
          <w:bCs w:val="1"/>
        </w:rPr>
        <w:t>E</w:t>
      </w:r>
      <w:r w:rsidRPr="5CCEA67C" w:rsidR="391F8700">
        <w:rPr>
          <w:b w:val="1"/>
          <w:bCs w:val="1"/>
        </w:rPr>
        <w:t>vent</w:t>
      </w:r>
    </w:p>
    <w:p w:rsidR="005900A5" w:rsidRDefault="007659FF" w14:paraId="24627C40" w14:textId="51EBBA9D">
      <w:r w:rsidR="391F8700">
        <w:rPr/>
        <w:t>presented by</w:t>
      </w:r>
      <w:r w:rsidR="4E48491B">
        <w:rPr/>
        <w:t xml:space="preserve"> </w:t>
      </w:r>
      <w:r w:rsidR="391F8700">
        <w:rPr/>
        <w:t xml:space="preserve">ALICE SHARP, INVISIBLE </w:t>
      </w:r>
      <w:r w:rsidR="391F8700">
        <w:rPr/>
        <w:t xml:space="preserve">DUST </w:t>
      </w:r>
      <w:r>
        <w:br/>
      </w:r>
      <w:r w:rsidR="391F8700">
        <w:rPr/>
        <w:t xml:space="preserve">in partnership with </w:t>
      </w:r>
      <w:r w:rsidR="6D860530">
        <w:rPr/>
        <w:t>PIVÔ, BRAZIL WITH</w:t>
      </w:r>
      <w:r w:rsidR="1C453F33">
        <w:rPr/>
        <w:t xml:space="preserve"> </w:t>
      </w:r>
      <w:r w:rsidR="391F8700">
        <w:rPr/>
        <w:t>TBA21-ACADEMY, SPAIN</w:t>
      </w:r>
    </w:p>
    <w:p w:rsidR="005900A5" w:rsidRDefault="007659FF" w14:paraId="5CCDCEAF" w14:textId="72DE2E0D">
      <w:r w:rsidR="6D860530">
        <w:rPr/>
        <w:t>Kelvin Hall Cinema,</w:t>
      </w:r>
      <w:r w:rsidR="1C453F33">
        <w:rPr/>
        <w:t xml:space="preserve"> </w:t>
      </w:r>
      <w:r w:rsidR="391F8700">
        <w:rPr/>
        <w:t xml:space="preserve">Kelvin Hall, 1445 Argyle Street, </w:t>
      </w:r>
      <w:r w:rsidR="391F8700">
        <w:rPr/>
        <w:t>G3 8AW</w:t>
      </w:r>
    </w:p>
    <w:p w:rsidR="005900A5" w:rsidRDefault="007659FF" w14:paraId="4F756634" w14:textId="77777777">
      <w:r>
        <w:t>Fri 5 Jun, 4pm – 6pm</w:t>
      </w:r>
    </w:p>
    <w:p w:rsidR="005900A5" w:rsidRDefault="007659FF" w14:paraId="60E2F3F9" w14:textId="7FB22B83">
      <w:r w:rsidR="391F8700">
        <w:rPr/>
        <w:t xml:space="preserve">Booking </w:t>
      </w:r>
      <w:r w:rsidR="391F8700">
        <w:rPr/>
        <w:t>required</w:t>
      </w:r>
      <w:r w:rsidR="391F8700">
        <w:rPr/>
        <w:t xml:space="preserve">. For details, </w:t>
      </w:r>
      <w:r w:rsidR="6D860530">
        <w:rPr/>
        <w:t>see: glasgowinternational.org</w:t>
      </w:r>
      <w:r w:rsidR="1C453F33">
        <w:rPr/>
        <w:t xml:space="preserve"> </w:t>
      </w:r>
      <w:r w:rsidR="6D860530">
        <w:rPr/>
        <w:t xml:space="preserve"> </w:t>
      </w:r>
    </w:p>
    <w:p w:rsidR="005900A5" w:rsidP="5CCEA67C" w:rsidRDefault="007659FF" w14:paraId="06BE362A" w14:textId="10951D33">
      <w:pPr>
        <w:pStyle w:val="Normal"/>
      </w:pPr>
      <w:r w:rsidR="64A22369">
        <w:rPr/>
        <w:t>V</w:t>
      </w:r>
      <w:r w:rsidR="391F8700">
        <w:rPr/>
        <w:t>enue access</w:t>
      </w:r>
      <w:r w:rsidR="260254D8">
        <w:rPr/>
        <w:t xml:space="preserve"> - </w:t>
      </w:r>
      <w:r w:rsidR="260254D8">
        <w:drawing>
          <wp:inline wp14:editId="73F4565C" wp14:anchorId="0FAF0F40">
            <wp:extent cx="1562318" cy="714475"/>
            <wp:effectExtent l="0" t="0" r="0" b="0"/>
            <wp:docPr id="2316021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1602165" name="Picture 231602165"/>
                    <pic:cNvPicPr/>
                  </pic:nvPicPr>
                  <pic:blipFill>
                    <a:blip xmlns:r="http://schemas.openxmlformats.org/officeDocument/2006/relationships" r:embed="rId2024251679">
                      <a:extLst>
                        <a:ext uri="{28A0092B-C50C-407E-A947-70E740481C1C}">
                          <a14:useLocalDpi xmlns:a14="http://schemas.microsoft.com/office/drawing/2010/main"/>
                        </a:ext>
                      </a:extLst>
                    </a:blip>
                    <a:stretch>
                      <a:fillRect/>
                    </a:stretch>
                  </pic:blipFill>
                  <pic:spPr>
                    <a:xfrm>
                      <a:off x="0" y="0"/>
                      <a:ext cx="1562318" cy="714475"/>
                    </a:xfrm>
                    <a:prstGeom prst="rect">
                      <a:avLst/>
                    </a:prstGeom>
                  </pic:spPr>
                </pic:pic>
              </a:graphicData>
            </a:graphic>
          </wp:inline>
        </w:drawing>
      </w:r>
    </w:p>
    <w:p w:rsidR="005900A5" w:rsidRDefault="007659FF" w14:paraId="67E75170" w14:textId="12242516"/>
    <w:p w:rsidR="005900A5" w:rsidRDefault="007659FF" w14:paraId="3A728645" w14:textId="58A6E40C">
      <w:r w:rsidRPr="5CCEA67C" w:rsidR="00A0816C">
        <w:rPr>
          <w:b w:val="1"/>
          <w:bCs w:val="1"/>
        </w:rPr>
        <w:t>20. Gianni Esporas, Olivia Priya Foster, Amy Louise Lawrence - Disrupting Space: Sharing Practice</w:t>
      </w:r>
    </w:p>
    <w:p w:rsidR="005900A5" w:rsidRDefault="007659FF" w14:paraId="17FA61D8" w14:textId="59CEE064">
      <w:pPr>
        <w:rPr>
          <w:b w:val="0"/>
          <w:bCs w:val="0"/>
        </w:rPr>
      </w:pPr>
      <w:r w:rsidR="5BAC9697">
        <w:rPr>
          <w:b w:val="0"/>
          <w:bCs w:val="0"/>
        </w:rPr>
        <w:t xml:space="preserve">Disrupting Space: Sharing Practice is an event by three artists within the Outer Spaces' Glasgow studio network—Gianni </w:t>
      </w:r>
      <w:r w:rsidR="5BAC9697">
        <w:rPr>
          <w:b w:val="0"/>
          <w:bCs w:val="0"/>
        </w:rPr>
        <w:t>Esporas</w:t>
      </w:r>
      <w:r w:rsidR="5BAC9697">
        <w:rPr>
          <w:b w:val="0"/>
          <w:bCs w:val="0"/>
        </w:rPr>
        <w:t xml:space="preserve">, Olivia Priya Foster, and Amy Louise Lawrence—whose work collectively spans sculpture, installation, film, writing, performance, and choreography. Responding to Martinican writer Édouard Glissant’s concept of “trembling thinking” and its embrace of fluid, relational, and non-fixed perspectives, the performance considers the buildings occupied by Outer Spaces in a “meanwhile” capacity, especially in the Merchant City. Many of these buildings are usually inaccessible to the public and are now home to artists creating new work and projects. Gianni, Olivia, and Amy will share their practices, processes, and projects that are underway in these locations, </w:t>
      </w:r>
      <w:r w:rsidR="5BAC9697">
        <w:rPr>
          <w:b w:val="0"/>
          <w:bCs w:val="0"/>
        </w:rPr>
        <w:t>reflecting on</w:t>
      </w:r>
      <w:r w:rsidR="5BAC9697">
        <w:rPr>
          <w:b w:val="0"/>
          <w:bCs w:val="0"/>
        </w:rPr>
        <w:t xml:space="preserve"> their relationships to space, identity, and history.</w:t>
      </w:r>
    </w:p>
    <w:p w:rsidR="005900A5" w:rsidRDefault="007659FF" w14:paraId="15BF9C41" w14:textId="5FFAF97A">
      <w:r w:rsidRPr="5CCEA67C" w:rsidR="00A0816C">
        <w:rPr>
          <w:b w:val="1"/>
          <w:bCs w:val="1"/>
        </w:rPr>
        <w:t>Event</w:t>
      </w:r>
    </w:p>
    <w:p w:rsidR="005900A5" w:rsidRDefault="007659FF" w14:paraId="11C33C2A" w14:textId="126C2DA1">
      <w:r w:rsidR="00A0816C">
        <w:rPr/>
        <w:t>presented by OUTER SPACES</w:t>
      </w:r>
    </w:p>
    <w:p w:rsidR="005900A5" w:rsidRDefault="007659FF" w14:paraId="3F80F3F0" w14:textId="1AB43943">
      <w:r w:rsidR="00A0816C">
        <w:rPr/>
        <w:t>Lecture Theatre G59, Kelvin Hall, 1445 Argyle Street, G3 8AW</w:t>
      </w:r>
    </w:p>
    <w:p w:rsidR="005900A5" w:rsidRDefault="007659FF" w14:textId="77777777" w14:paraId="28005053">
      <w:r w:rsidR="00A0816C">
        <w:rPr/>
        <w:t xml:space="preserve">Fri 19 Jun, 2pm – 4pm </w:t>
      </w:r>
    </w:p>
    <w:p w:rsidR="005900A5" w:rsidP="5CCEA67C" w:rsidRDefault="007659FF" w14:paraId="2717D4B1" w14:textId="4981203A">
      <w:pPr>
        <w:pStyle w:val="Normal"/>
      </w:pPr>
      <w:r w:rsidR="00A0816C">
        <w:rPr/>
        <w:t xml:space="preserve">Venue access - </w:t>
      </w:r>
      <w:r w:rsidR="00A0816C">
        <w:drawing>
          <wp:inline wp14:editId="61F33805" wp14:anchorId="4F335B3D">
            <wp:extent cx="1571844" cy="724001"/>
            <wp:effectExtent l="0" t="0" r="0" b="0"/>
            <wp:docPr id="12754240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797855" name="Picture 127797855"/>
                    <pic:cNvPicPr/>
                  </pic:nvPicPr>
                  <pic:blipFill>
                    <a:blip xmlns:r="http://schemas.openxmlformats.org/officeDocument/2006/relationships" r:embed="rId2016080878">
                      <a:extLst>
                        <a:ext uri="{28A0092B-C50C-407E-A947-70E740481C1C}">
                          <a14:useLocalDpi xmlns:a14="http://schemas.microsoft.com/office/drawing/2010/main"/>
                        </a:ext>
                      </a:extLst>
                    </a:blip>
                    <a:stretch>
                      <a:fillRect/>
                    </a:stretch>
                  </pic:blipFill>
                  <pic:spPr>
                    <a:xfrm>
                      <a:off x="0" y="0"/>
                      <a:ext cx="1571844" cy="724001"/>
                    </a:xfrm>
                    <a:prstGeom prst="rect">
                      <a:avLst/>
                    </a:prstGeom>
                  </pic:spPr>
                </pic:pic>
              </a:graphicData>
            </a:graphic>
          </wp:inline>
        </w:drawing>
      </w:r>
    </w:p>
    <w:p w:rsidR="005900A5" w:rsidRDefault="007659FF" w14:paraId="44FEBA60" w14:textId="149D2C91"/>
    <w:p w:rsidR="005900A5" w:rsidP="5CCEA67C" w:rsidRDefault="007659FF" w14:paraId="344B3132" w14:textId="3FD6AC1F">
      <w:pPr>
        <w:rPr>
          <w:b w:val="1"/>
          <w:bCs w:val="1"/>
        </w:rPr>
      </w:pPr>
      <w:r w:rsidRPr="5CCEA67C" w:rsidR="5F0FAE05">
        <w:rPr>
          <w:b w:val="1"/>
          <w:bCs w:val="1"/>
        </w:rPr>
        <w:t xml:space="preserve">21. </w:t>
      </w:r>
      <w:r w:rsidRPr="5CCEA67C" w:rsidR="391F8700">
        <w:rPr>
          <w:b w:val="1"/>
          <w:bCs w:val="1"/>
        </w:rPr>
        <w:t>Naeem Mohaiemen</w:t>
      </w:r>
      <w:r w:rsidRPr="5CCEA67C" w:rsidR="6EB0C091">
        <w:rPr>
          <w:b w:val="1"/>
          <w:bCs w:val="1"/>
        </w:rPr>
        <w:t xml:space="preserve"> - </w:t>
      </w:r>
      <w:r w:rsidRPr="5CCEA67C" w:rsidR="391F8700">
        <w:rPr>
          <w:b w:val="1"/>
          <w:bCs w:val="1"/>
        </w:rPr>
        <w:t xml:space="preserve">THROUGH A MIRROR, </w:t>
      </w:r>
      <w:r w:rsidRPr="5CCEA67C" w:rsidR="391F8700">
        <w:rPr>
          <w:b w:val="1"/>
          <w:bCs w:val="1"/>
        </w:rPr>
        <w:t>DARKLY</w:t>
      </w:r>
    </w:p>
    <w:p w:rsidR="3D2282A7" w:rsidRDefault="3D2282A7" w14:paraId="3ECAAB40" w14:textId="5A765769">
      <w:r w:rsidR="3D2282A7">
        <w:rPr/>
        <w:t>THROUGH A MIRROR, DARKLY revisits the turbulent 1970s, a decade of hopeful rebellions and catastrophic disappointments. For his new film, Naeem Mohaiemen focuses on a flashpoint in time: May 1970, when American students protesting domestic racism and overseas wars were met by state violence.</w:t>
      </w:r>
    </w:p>
    <w:p w:rsidR="3D2282A7" w:rsidP="5CCEA67C" w:rsidRDefault="3D2282A7" w14:paraId="09877FC5" w14:textId="53907E65">
      <w:pPr>
        <w:pStyle w:val="Normal"/>
      </w:pPr>
      <w:r w:rsidR="3D2282A7">
        <w:rPr/>
        <w:t>In the decades since, a memorial community has formed around the “four dead in Ohio”. Yet while the deaths of students Allison Krause, Jeffrey Miller, Sandra Scheuer, and William Schroeder at Kent State University are remembered, not many recall Phillip Lafayette Gibbs and James Earl Green, two students killed by police officers 10 days later at Jackson State College, Mississippi, a historically Black College.</w:t>
      </w:r>
    </w:p>
    <w:p w:rsidR="3D2282A7" w:rsidP="5CCEA67C" w:rsidRDefault="3D2282A7" w14:paraId="2B80F200" w14:textId="730823C3">
      <w:pPr>
        <w:pStyle w:val="Normal"/>
      </w:pPr>
      <w:r w:rsidR="3D2282A7">
        <w:rPr/>
        <w:t>By bringing together archival footage and contemporary ceremonies memorialising the dead, THROUGH A MIRROR, DARKLY explores the role of memorials as a focal point for individual and collective grief, as well as the ways campus protest has been remembered and commemorated. Though the film is explicitly concerned with events in the United States during the Vietnam War, it is also haunted by our own present, and by cultural politics closer to home.</w:t>
      </w:r>
    </w:p>
    <w:p w:rsidR="005900A5" w:rsidP="5CCEA67C" w:rsidRDefault="007659FF" w14:paraId="367D8966" w14:textId="088B2115">
      <w:pPr>
        <w:rPr>
          <w:b w:val="1"/>
          <w:bCs w:val="1"/>
        </w:rPr>
      </w:pPr>
      <w:r w:rsidRPr="5CCEA67C" w:rsidR="3D2282A7">
        <w:rPr>
          <w:b w:val="1"/>
          <w:bCs w:val="1"/>
        </w:rPr>
        <w:t>E</w:t>
      </w:r>
      <w:r w:rsidRPr="5CCEA67C" w:rsidR="391F8700">
        <w:rPr>
          <w:b w:val="1"/>
          <w:bCs w:val="1"/>
        </w:rPr>
        <w:t>xhibition</w:t>
      </w:r>
    </w:p>
    <w:p w:rsidR="005900A5" w:rsidRDefault="007659FF" w14:paraId="6E2088BC" w14:textId="1F5A9645">
      <w:r w:rsidR="391F8700">
        <w:rPr/>
        <w:t>presented by</w:t>
      </w:r>
      <w:r w:rsidR="07460298">
        <w:rPr/>
        <w:t xml:space="preserve"> </w:t>
      </w:r>
      <w:r w:rsidR="391F8700">
        <w:rPr/>
        <w:t xml:space="preserve">THE HUNTERIAN, </w:t>
      </w:r>
      <w:r w:rsidR="391F8700">
        <w:rPr/>
        <w:t xml:space="preserve">UNIVERSITY OF GLASGOW </w:t>
      </w:r>
      <w:r>
        <w:br/>
      </w:r>
      <w:r w:rsidR="391F8700">
        <w:rPr/>
        <w:t xml:space="preserve">curated by </w:t>
      </w:r>
      <w:r w:rsidR="391F8700">
        <w:rPr/>
        <w:t>DOMINIC PATERSON</w:t>
      </w:r>
    </w:p>
    <w:p w:rsidR="005900A5" w:rsidRDefault="007659FF" w14:paraId="2C807E41" w14:textId="72CEF939">
      <w:r w:rsidR="6D860530">
        <w:rPr/>
        <w:t>Hunterian Art Gallery,</w:t>
      </w:r>
      <w:r w:rsidR="1C453F33">
        <w:rPr/>
        <w:t xml:space="preserve"> </w:t>
      </w:r>
      <w:r w:rsidR="391F8700">
        <w:rPr/>
        <w:t>82 Hillhead Street, G12 8QQ</w:t>
      </w:r>
    </w:p>
    <w:p w:rsidR="005900A5" w:rsidRDefault="007659FF" w14:paraId="77DE46B7" w14:textId="0DB9CE8A">
      <w:r w:rsidR="391F8700">
        <w:rPr/>
        <w:t>Fri 5 Jun – Sun 11 Oct</w:t>
      </w:r>
      <w:r>
        <w:br/>
      </w:r>
      <w:r w:rsidR="391F8700">
        <w:rPr/>
        <w:t>Tue – Sat, 10am – 5pm</w:t>
      </w:r>
      <w:r>
        <w:br/>
      </w:r>
      <w:r w:rsidR="391F8700">
        <w:rPr/>
        <w:t>Sun, 11am – 4pm</w:t>
      </w:r>
    </w:p>
    <w:p w:rsidR="005900A5" w:rsidP="5CCEA67C" w:rsidRDefault="007659FF" w14:paraId="4C8B733B" w14:textId="575C5C82">
      <w:pPr>
        <w:pStyle w:val="Normal"/>
      </w:pPr>
      <w:r w:rsidR="59324A09">
        <w:rPr/>
        <w:t>V</w:t>
      </w:r>
      <w:r w:rsidR="391F8700">
        <w:rPr/>
        <w:t xml:space="preserve">enue access </w:t>
      </w:r>
      <w:r w:rsidR="564A5F24">
        <w:rPr/>
        <w:t xml:space="preserve">- </w:t>
      </w:r>
      <w:r w:rsidR="564A5F24">
        <w:drawing>
          <wp:inline wp14:editId="1DE2D936" wp14:anchorId="4124D1B3">
            <wp:extent cx="1686160" cy="476316"/>
            <wp:effectExtent l="0" t="0" r="0" b="0"/>
            <wp:docPr id="5254076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5407659" name="Picture 525407659"/>
                    <pic:cNvPicPr/>
                  </pic:nvPicPr>
                  <pic:blipFill>
                    <a:blip xmlns:r="http://schemas.openxmlformats.org/officeDocument/2006/relationships" r:embed="rId1337282486">
                      <a:extLst>
                        <a:ext uri="{28A0092B-C50C-407E-A947-70E740481C1C}">
                          <a14:useLocalDpi xmlns:a14="http://schemas.microsoft.com/office/drawing/2010/main"/>
                        </a:ext>
                      </a:extLst>
                    </a:blip>
                    <a:stretch>
                      <a:fillRect/>
                    </a:stretch>
                  </pic:blipFill>
                  <pic:spPr>
                    <a:xfrm>
                      <a:off x="0" y="0"/>
                      <a:ext cx="1686160" cy="476316"/>
                    </a:xfrm>
                    <a:prstGeom prst="rect">
                      <a:avLst/>
                    </a:prstGeom>
                  </pic:spPr>
                </pic:pic>
              </a:graphicData>
            </a:graphic>
          </wp:inline>
        </w:drawing>
      </w:r>
    </w:p>
    <w:p w:rsidR="5CCEA67C" w:rsidRDefault="5CCEA67C" w14:paraId="39B0ACD7" w14:textId="3D8BA2B1"/>
    <w:p w:rsidR="005900A5" w:rsidRDefault="007659FF" w14:paraId="3272EF9B" w14:textId="67E8ED3E">
      <w:r w:rsidRPr="5CCEA67C" w:rsidR="450F9657">
        <w:rPr>
          <w:b w:val="1"/>
          <w:bCs w:val="1"/>
        </w:rPr>
        <w:t xml:space="preserve">22. </w:t>
      </w:r>
      <w:r w:rsidRPr="5CCEA67C" w:rsidR="391F8700">
        <w:rPr>
          <w:b w:val="1"/>
          <w:bCs w:val="1"/>
        </w:rPr>
        <w:t xml:space="preserve">Maryhill Integration </w:t>
      </w:r>
      <w:r w:rsidRPr="5CCEA67C" w:rsidR="391F8700">
        <w:rPr>
          <w:b w:val="1"/>
          <w:bCs w:val="1"/>
        </w:rPr>
        <w:t xml:space="preserve">Network, Helen McCrorie, </w:t>
      </w:r>
      <w:r w:rsidRPr="5CCEA67C" w:rsidR="391F8700">
        <w:rPr>
          <w:b w:val="1"/>
          <w:bCs w:val="1"/>
        </w:rPr>
        <w:t xml:space="preserve">Annabel Wright </w:t>
      </w:r>
      <w:r w:rsidRPr="5CCEA67C" w:rsidR="666708B5">
        <w:rPr>
          <w:b w:val="1"/>
          <w:bCs w:val="1"/>
        </w:rPr>
        <w:t xml:space="preserve">- </w:t>
      </w:r>
      <w:r w:rsidRPr="5CCEA67C" w:rsidR="391F8700">
        <w:rPr>
          <w:b w:val="1"/>
          <w:bCs w:val="1"/>
        </w:rPr>
        <w:t>This Home, This Voice</w:t>
      </w:r>
    </w:p>
    <w:p w:rsidR="2CE51B50" w:rsidRDefault="2CE51B50" w14:paraId="626AE445" w14:textId="58770E88">
      <w:r w:rsidR="2CE51B50">
        <w:rPr/>
        <w:t>For This Home, This Voice, Maryhill Integration Network (MIN) and artists Helen McCrorie and Annabel Wright have collaborated on a behind-the-scenes portrait of MIN’s vital work, developing artistic responses to the experience of community-building in Glasgow.</w:t>
      </w:r>
    </w:p>
    <w:p w:rsidR="2CE51B50" w:rsidP="5CCEA67C" w:rsidRDefault="2CE51B50" w14:paraId="7B217296" w14:textId="6ECAC03D">
      <w:pPr>
        <w:pStyle w:val="Normal"/>
      </w:pPr>
      <w:r w:rsidR="2CE51B50">
        <w:rPr/>
        <w:t xml:space="preserve">MIN works alongside refugees, migrants and </w:t>
      </w:r>
      <w:r w:rsidR="2CE51B50">
        <w:rPr/>
        <w:t>peopl</w:t>
      </w:r>
      <w:r w:rsidR="2CE51B50">
        <w:rPr/>
        <w:t xml:space="preserve"> </w:t>
      </w:r>
      <w:r w:rsidR="2CE51B50">
        <w:rPr/>
        <w:t>e</w:t>
      </w:r>
      <w:r w:rsidR="2CE51B50">
        <w:rPr/>
        <w:t>seeking</w:t>
      </w:r>
      <w:r w:rsidR="2CE51B50">
        <w:rPr/>
        <w:t xml:space="preserve"> asylum, with a focus on campaigning, well-</w:t>
      </w:r>
      <w:r w:rsidR="2CE51B50">
        <w:rPr/>
        <w:t>being and creativity. Helen McCrorie and Annabel Wright share a passion for documenting community groups and social activities and celebrating grassroots activism. The project has evolved through mutual learning and exchange.</w:t>
      </w:r>
    </w:p>
    <w:p w:rsidR="2CE51B50" w:rsidP="5CCEA67C" w:rsidRDefault="2CE51B50" w14:paraId="0DA0CB36" w14:textId="40B754D9">
      <w:pPr>
        <w:pStyle w:val="Normal"/>
      </w:pPr>
      <w:r w:rsidR="2CE51B50">
        <w:rPr/>
        <w:t>In the year of MIN’s 25th anniversary, the resulting exhibition celebrates and reflects on daily acts of care and solidarity through an evocative collage of drawings, sound recordings, 16mm film, and animation.</w:t>
      </w:r>
    </w:p>
    <w:p w:rsidR="005900A5" w:rsidP="5CCEA67C" w:rsidRDefault="007659FF" w14:paraId="3A0D312F" w14:textId="1F2296B4">
      <w:pPr>
        <w:rPr>
          <w:b w:val="1"/>
          <w:bCs w:val="1"/>
        </w:rPr>
      </w:pPr>
      <w:r w:rsidRPr="5CCEA67C" w:rsidR="1B7D1E28">
        <w:rPr>
          <w:b w:val="1"/>
          <w:bCs w:val="1"/>
        </w:rPr>
        <w:t>E</w:t>
      </w:r>
      <w:r w:rsidRPr="5CCEA67C" w:rsidR="6D860530">
        <w:rPr>
          <w:b w:val="1"/>
          <w:bCs w:val="1"/>
        </w:rPr>
        <w:t>xhibition</w:t>
      </w:r>
      <w:r w:rsidRPr="5CCEA67C" w:rsidR="1C453F33">
        <w:rPr>
          <w:b w:val="1"/>
          <w:bCs w:val="1"/>
        </w:rPr>
        <w:t xml:space="preserve"> </w:t>
      </w:r>
    </w:p>
    <w:p w:rsidR="005900A5" w:rsidRDefault="007659FF" w14:paraId="7BC3597C" w14:textId="7BEB395A">
      <w:r w:rsidR="391F8700">
        <w:rPr/>
        <w:t>presented by</w:t>
      </w:r>
      <w:r w:rsidR="0F8CF7A7">
        <w:rPr/>
        <w:t xml:space="preserve"> </w:t>
      </w:r>
      <w:r w:rsidR="391F8700">
        <w:rPr/>
        <w:t xml:space="preserve">MARYHILL INTEGRATION </w:t>
      </w:r>
      <w:r w:rsidR="391F8700">
        <w:rPr/>
        <w:t xml:space="preserve">NETWORK, HELEN </w:t>
      </w:r>
      <w:r w:rsidR="391F8700">
        <w:rPr/>
        <w:t xml:space="preserve">MCCRORIE, ANNABEL </w:t>
      </w:r>
    </w:p>
    <w:p w:rsidR="005900A5" w:rsidRDefault="007659FF" w14:paraId="35804991" w14:textId="77777777">
      <w:r>
        <w:t>WRIGHT</w:t>
      </w:r>
    </w:p>
    <w:p w:rsidR="005900A5" w:rsidRDefault="007659FF" w14:paraId="3E2DD41F" w14:textId="7FB74C24">
      <w:r w:rsidR="391F8700">
        <w:rPr/>
        <w:t xml:space="preserve">Mackintosh Queen's Cross, </w:t>
      </w:r>
      <w:r w:rsidR="391F8700">
        <w:rPr/>
        <w:t xml:space="preserve">870 </w:t>
      </w:r>
      <w:r w:rsidR="391F8700">
        <w:rPr/>
        <w:t>Garscube</w:t>
      </w:r>
      <w:r w:rsidR="391F8700">
        <w:rPr/>
        <w:t xml:space="preserve"> Road, G20 7EL</w:t>
      </w:r>
    </w:p>
    <w:p w:rsidR="005900A5" w:rsidRDefault="007659FF" w14:paraId="4FDD3C21" w14:textId="77777777">
      <w:r>
        <w:t>Fri 5 Jun – Sun 21 Jun</w:t>
      </w:r>
    </w:p>
    <w:p w:rsidR="005900A5" w:rsidRDefault="007659FF" w14:paraId="44E48833" w14:textId="4923B419">
      <w:r w:rsidR="391F8700">
        <w:rPr/>
        <w:t>Mon, Wed, Fri, 10am – 4pm</w:t>
      </w:r>
      <w:r>
        <w:br/>
      </w:r>
      <w:r w:rsidR="391F8700">
        <w:rPr/>
        <w:t xml:space="preserve">Sun 7 Jun, 12pm – 6pm </w:t>
      </w:r>
      <w:r>
        <w:br/>
      </w:r>
      <w:r w:rsidR="391F8700">
        <w:rPr/>
        <w:t xml:space="preserve">Sat 13 Jun, Fri 19 Jun, Sat 20 Jun </w:t>
      </w:r>
      <w:r w:rsidR="391F8700">
        <w:rPr/>
        <w:t>– Sun 21 Jun, 11am – 6pm</w:t>
      </w:r>
    </w:p>
    <w:p w:rsidR="3AD2D6B5" w:rsidP="5CCEA67C" w:rsidRDefault="3AD2D6B5" w14:paraId="09D8C199" w14:textId="57552436">
      <w:pPr>
        <w:pStyle w:val="Normal"/>
      </w:pPr>
      <w:r w:rsidR="3AD2D6B5">
        <w:rPr/>
        <w:t>V</w:t>
      </w:r>
      <w:r w:rsidR="391F8700">
        <w:rPr/>
        <w:t>enue access</w:t>
      </w:r>
      <w:r w:rsidR="5D0D6F41">
        <w:rPr/>
        <w:t xml:space="preserve"> - </w:t>
      </w:r>
      <w:r w:rsidR="0C52B1CA">
        <w:drawing>
          <wp:inline wp14:editId="4DFDD08D" wp14:anchorId="6E1769CE">
            <wp:extent cx="2038635" cy="400106"/>
            <wp:effectExtent l="0" t="0" r="0" b="0"/>
            <wp:docPr id="977936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793661" name="Picture 97793661"/>
                    <pic:cNvPicPr/>
                  </pic:nvPicPr>
                  <pic:blipFill>
                    <a:blip xmlns:r="http://schemas.openxmlformats.org/officeDocument/2006/relationships" r:embed="rId1726746611">
                      <a:extLst>
                        <a:ext uri="{28A0092B-C50C-407E-A947-70E740481C1C}">
                          <a14:useLocalDpi xmlns:a14="http://schemas.microsoft.com/office/drawing/2010/main"/>
                        </a:ext>
                      </a:extLst>
                    </a:blip>
                    <a:stretch>
                      <a:fillRect/>
                    </a:stretch>
                  </pic:blipFill>
                  <pic:spPr>
                    <a:xfrm>
                      <a:off x="0" y="0"/>
                      <a:ext cx="2038635" cy="400106"/>
                    </a:xfrm>
                    <a:prstGeom prst="rect">
                      <a:avLst/>
                    </a:prstGeom>
                  </pic:spPr>
                </pic:pic>
              </a:graphicData>
            </a:graphic>
          </wp:inline>
        </w:drawing>
      </w:r>
    </w:p>
    <w:p w:rsidR="5CCEA67C" w:rsidP="5CCEA67C" w:rsidRDefault="5CCEA67C" w14:paraId="2A01ED4B" w14:textId="11C35DE0">
      <w:pPr>
        <w:pStyle w:val="Normal"/>
      </w:pPr>
    </w:p>
    <w:p w:rsidR="005900A5" w:rsidRDefault="005900A5" w14:paraId="3CF2D8B6" w14:textId="77777777"/>
    <w:p w:rsidR="005900A5" w:rsidRDefault="007659FF" w14:paraId="0FFF1662" w14:textId="54C06DC3">
      <w:r w:rsidRPr="5CCEA67C" w:rsidR="0C52B1CA">
        <w:rPr>
          <w:b w:val="1"/>
          <w:bCs w:val="1"/>
        </w:rPr>
        <w:t xml:space="preserve">23. </w:t>
      </w:r>
      <w:r w:rsidRPr="5CCEA67C" w:rsidR="391F8700">
        <w:rPr>
          <w:b w:val="1"/>
          <w:bCs w:val="1"/>
        </w:rPr>
        <w:t>Anya Paintsil</w:t>
      </w:r>
      <w:r w:rsidRPr="5CCEA67C" w:rsidR="51F84DBD">
        <w:rPr>
          <w:b w:val="1"/>
          <w:bCs w:val="1"/>
        </w:rPr>
        <w:t xml:space="preserve"> - </w:t>
      </w:r>
      <w:r w:rsidRPr="5CCEA67C" w:rsidR="391F8700">
        <w:rPr>
          <w:b w:val="1"/>
          <w:bCs w:val="1"/>
        </w:rPr>
        <w:t>The delight of walking alone</w:t>
      </w:r>
    </w:p>
    <w:p w:rsidR="3ABB4FAC" w:rsidRDefault="3ABB4FAC" w14:paraId="54A82C8C" w14:textId="0C3E6B7A">
      <w:r w:rsidR="3ABB4FAC">
        <w:rPr/>
        <w:t>The delight of walking alone presents the work of Welsh and Ghanaian artist Anya Paintsil, who draws inspiration from her childhood in North Wales and her ancestral Fante tradition of figurative textiles. Anya combines craft practices she was taught as a young child, including rug making, appliqué, and hand embroidery, with afro hairstyling techniques to create large-scale portraits.</w:t>
      </w:r>
    </w:p>
    <w:p w:rsidR="3ABB4FAC" w:rsidP="5CCEA67C" w:rsidRDefault="3ABB4FAC" w14:paraId="1D49D312" w14:textId="5795A0ED">
      <w:pPr>
        <w:pStyle w:val="Normal"/>
      </w:pPr>
      <w:r w:rsidR="3ABB4FAC">
        <w:rPr/>
        <w:t>Anya’s figures explore the possibilities and politics of non-representative depictions of the Black figure, drawing from African art history, identity, personal narratives, and humour. Her visual language is based in traditional West African craft and art—carvings, wood sculptures, masks—exchanging the hard materials for soft in an interrogation of gendered labour, particularly the labour of working-class women.</w:t>
      </w:r>
    </w:p>
    <w:p w:rsidR="005900A5" w:rsidP="5CCEA67C" w:rsidRDefault="007659FF" w14:paraId="26797BB4" w14:textId="4ECB25AB">
      <w:pPr>
        <w:rPr>
          <w:b w:val="1"/>
          <w:bCs w:val="1"/>
        </w:rPr>
      </w:pPr>
      <w:r w:rsidRPr="5CCEA67C" w:rsidR="3257AFB7">
        <w:rPr>
          <w:b w:val="1"/>
          <w:bCs w:val="1"/>
        </w:rPr>
        <w:t>E</w:t>
      </w:r>
      <w:r w:rsidRPr="5CCEA67C" w:rsidR="391F8700">
        <w:rPr>
          <w:b w:val="1"/>
          <w:bCs w:val="1"/>
        </w:rPr>
        <w:t>xhibition</w:t>
      </w:r>
    </w:p>
    <w:p w:rsidR="005900A5" w:rsidRDefault="007659FF" w14:paraId="42C41D71" w14:textId="5F63921F">
      <w:r w:rsidR="391F8700">
        <w:rPr/>
        <w:t>presented by</w:t>
      </w:r>
      <w:r w:rsidR="4E01CE40">
        <w:rPr/>
        <w:t xml:space="preserve"> </w:t>
      </w:r>
      <w:r w:rsidR="391F8700">
        <w:rPr/>
        <w:t xml:space="preserve">THE GLASGOW SCHOOL </w:t>
      </w:r>
      <w:r w:rsidR="391F8700">
        <w:rPr/>
        <w:t>OF ART</w:t>
      </w:r>
    </w:p>
    <w:p w:rsidR="005900A5" w:rsidRDefault="007659FF" w14:paraId="7ADC421B" w14:textId="61E3B363">
      <w:r w:rsidR="391F8700">
        <w:rPr/>
        <w:t xml:space="preserve">Burns Street Studios </w:t>
      </w:r>
      <w:r w:rsidR="391F8700">
        <w:rPr/>
        <w:t xml:space="preserve">15 Burns Street, G4 9SA </w:t>
      </w:r>
    </w:p>
    <w:p w:rsidR="005900A5" w:rsidRDefault="007659FF" w14:paraId="5094D9D5" w14:textId="77777777">
      <w:r>
        <w:t>Fri 5 Jun – Sun 21 Jun</w:t>
      </w:r>
    </w:p>
    <w:p w:rsidR="005900A5" w:rsidRDefault="007659FF" w14:paraId="45BDF079" w14:textId="2F44F7D6">
      <w:r w:rsidR="391F8700">
        <w:rPr/>
        <w:t xml:space="preserve">Fri 5 Jun – Sun 7 Jun, </w:t>
      </w:r>
      <w:r w:rsidR="391F8700">
        <w:rPr/>
        <w:t xml:space="preserve">11am – 6pm </w:t>
      </w:r>
    </w:p>
    <w:p w:rsidR="005900A5" w:rsidRDefault="007659FF" w14:paraId="3835B5BA" w14:textId="00A032ED">
      <w:r w:rsidR="391F8700">
        <w:rPr/>
        <w:t>Mon 8 Jun – Sun 21 Jun</w:t>
      </w:r>
      <w:r>
        <w:br/>
      </w:r>
      <w:r w:rsidR="391F8700">
        <w:rPr/>
        <w:t xml:space="preserve">Mon – Fri, 12pm – 5pm </w:t>
      </w:r>
      <w:r>
        <w:br/>
      </w:r>
      <w:r w:rsidR="391F8700">
        <w:rPr/>
        <w:t>Sat – Sun, 11am – 6pm</w:t>
      </w:r>
    </w:p>
    <w:p w:rsidR="005900A5" w:rsidP="5CCEA67C" w:rsidRDefault="007659FF" w14:paraId="1A46EB64" w14:textId="50D0C5EB">
      <w:pPr>
        <w:pStyle w:val="Normal"/>
      </w:pPr>
      <w:r w:rsidR="46962CBF">
        <w:rPr/>
        <w:t>V</w:t>
      </w:r>
      <w:r w:rsidR="391F8700">
        <w:rPr/>
        <w:t>enue access</w:t>
      </w:r>
      <w:r w:rsidR="2E95E580">
        <w:rPr/>
        <w:t xml:space="preserve"> - </w:t>
      </w:r>
      <w:r w:rsidR="7BEB53B6">
        <w:drawing>
          <wp:inline wp14:editId="0F61B49E" wp14:anchorId="5C5EF2A1">
            <wp:extent cx="1705213" cy="352474"/>
            <wp:effectExtent l="0" t="0" r="0" b="0"/>
            <wp:docPr id="9075274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7527460" name="Picture 907527460"/>
                    <pic:cNvPicPr/>
                  </pic:nvPicPr>
                  <pic:blipFill>
                    <a:blip xmlns:r="http://schemas.openxmlformats.org/officeDocument/2006/relationships" r:embed="rId975763071">
                      <a:extLst>
                        <a:ext uri="{28A0092B-C50C-407E-A947-70E740481C1C}">
                          <a14:useLocalDpi xmlns:a14="http://schemas.microsoft.com/office/drawing/2010/main"/>
                        </a:ext>
                      </a:extLst>
                    </a:blip>
                    <a:stretch>
                      <a:fillRect/>
                    </a:stretch>
                  </pic:blipFill>
                  <pic:spPr>
                    <a:xfrm>
                      <a:off x="0" y="0"/>
                      <a:ext cx="1705213" cy="352474"/>
                    </a:xfrm>
                    <a:prstGeom prst="rect">
                      <a:avLst/>
                    </a:prstGeom>
                  </pic:spPr>
                </pic:pic>
              </a:graphicData>
            </a:graphic>
          </wp:inline>
        </w:drawing>
      </w:r>
    </w:p>
    <w:p w:rsidR="5CCEA67C" w:rsidRDefault="5CCEA67C" w14:paraId="4A973FC0" w14:textId="2B2E9C8D"/>
    <w:p w:rsidR="005900A5" w:rsidRDefault="007659FF" w14:paraId="0BD6948A" w14:textId="77777777">
      <w:r>
        <w:t>Mandy McIntosh</w:t>
      </w:r>
    </w:p>
    <w:p w:rsidR="005900A5" w:rsidRDefault="007659FF" w14:paraId="7838D7B7" w14:textId="77777777">
      <w:r>
        <w:t xml:space="preserve">Springburn Sculpture Park </w:t>
      </w:r>
    </w:p>
    <w:p w:rsidR="005900A5" w:rsidRDefault="007659FF" w14:paraId="4318C230" w14:textId="77777777">
      <w:r>
        <w:t>(Communal Bronze)</w:t>
      </w:r>
    </w:p>
    <w:p w:rsidR="005900A5" w:rsidRDefault="007659FF" w14:paraId="401D933C" w14:textId="77777777">
      <w:r>
        <w:t xml:space="preserve">exhibition </w:t>
      </w:r>
    </w:p>
    <w:p w:rsidR="005900A5" w:rsidRDefault="007659FF" w14:paraId="5394F2AE" w14:textId="77777777">
      <w:r>
        <w:t>presented by</w:t>
      </w:r>
    </w:p>
    <w:p w:rsidR="005900A5" w:rsidP="5CCEA67C" w:rsidRDefault="007659FF" w14:paraId="711C7727" w14:textId="1B8D9FA0">
      <w:pPr>
        <w:rPr>
          <w:b w:val="1"/>
          <w:bCs w:val="1"/>
        </w:rPr>
      </w:pPr>
      <w:r w:rsidRPr="5CCEA67C" w:rsidR="645ED681">
        <w:rPr>
          <w:b w:val="1"/>
          <w:bCs w:val="1"/>
        </w:rPr>
        <w:t xml:space="preserve">24. </w:t>
      </w:r>
      <w:r w:rsidRPr="5CCEA67C" w:rsidR="391F8700">
        <w:rPr>
          <w:b w:val="1"/>
          <w:bCs w:val="1"/>
        </w:rPr>
        <w:t>MANDY MCINTOSH</w:t>
      </w:r>
      <w:r w:rsidRPr="5CCEA67C" w:rsidR="4D6A248F">
        <w:rPr>
          <w:b w:val="1"/>
          <w:bCs w:val="1"/>
        </w:rPr>
        <w:t xml:space="preserve"> - Springburn Sculpture Park (Communal Bronze)</w:t>
      </w:r>
    </w:p>
    <w:p w:rsidR="005900A5" w:rsidRDefault="007659FF" w14:paraId="7F55758B" w14:textId="37B69CEE">
      <w:r w:rsidR="4D6A248F">
        <w:rPr/>
        <w:t>Mandy McIntosh is an artist from Springburn in northeast Glasgow. She often works with existing public sculpture in this region, dating from the Victorian era, to signify the negative and ongoing impact of historically enacted hegemonic planning and social deprivation. Her work is characterised by processes she terms “resocialisation”–actions like repair, relocation, or reproduction, which make visible the social plastic of sculpture. For Springburn Sculpture Park (Communal Bronze), Mandy worked with local people to explore the concept of bronze as a communal element inserted into Springburn Sculpture Park.</w:t>
      </w:r>
    </w:p>
    <w:p w:rsidR="005900A5" w:rsidP="5CCEA67C" w:rsidRDefault="007659FF" w14:paraId="3CE17C84" w14:textId="0C25F0DA">
      <w:pPr>
        <w:rPr>
          <w:b w:val="1"/>
          <w:bCs w:val="1"/>
        </w:rPr>
      </w:pPr>
      <w:r w:rsidRPr="5CCEA67C" w:rsidR="4D6A248F">
        <w:rPr>
          <w:b w:val="1"/>
          <w:bCs w:val="1"/>
        </w:rPr>
        <w:t>Exhibition</w:t>
      </w:r>
    </w:p>
    <w:p w:rsidR="005900A5" w:rsidRDefault="007659FF" w14:paraId="742EC819" w14:textId="74889AE7">
      <w:r w:rsidR="4D6A248F">
        <w:rPr/>
        <w:t>Presented by Mandy Mcintosh</w:t>
      </w:r>
    </w:p>
    <w:p w:rsidR="005900A5" w:rsidRDefault="007659FF" w14:paraId="676C4617" w14:textId="4B05A5A5">
      <w:r w:rsidR="391F8700">
        <w:rPr/>
        <w:t xml:space="preserve">Springburn Sculpture Park </w:t>
      </w:r>
      <w:r w:rsidR="391F8700">
        <w:rPr/>
        <w:t xml:space="preserve">is dispersed across different </w:t>
      </w:r>
      <w:r w:rsidR="391F8700">
        <w:rPr/>
        <w:t xml:space="preserve">locations in Springburn. </w:t>
      </w:r>
    </w:p>
    <w:p w:rsidR="005900A5" w:rsidRDefault="007659FF" w14:paraId="58AC7D86" w14:textId="27D30FBC">
      <w:r w:rsidR="391F8700">
        <w:rPr/>
        <w:t xml:space="preserve">Printed maps of the Sculpture </w:t>
      </w:r>
      <w:r w:rsidR="391F8700">
        <w:rPr/>
        <w:t xml:space="preserve">Park will be available from </w:t>
      </w:r>
      <w:r w:rsidR="391F8700">
        <w:rPr/>
        <w:t xml:space="preserve">Springburn Library with a </w:t>
      </w:r>
      <w:r w:rsidR="391F8700">
        <w:rPr/>
        <w:t xml:space="preserve">new intervention </w:t>
      </w:r>
      <w:r w:rsidR="391F8700">
        <w:rPr/>
        <w:t>adjacent to</w:t>
      </w:r>
      <w:r w:rsidR="391F8700">
        <w:rPr/>
        <w:t xml:space="preserve"> </w:t>
      </w:r>
      <w:r w:rsidR="391F8700">
        <w:rPr/>
        <w:t xml:space="preserve">The Old Springburn Library, </w:t>
      </w:r>
      <w:r w:rsidR="391F8700">
        <w:rPr/>
        <w:t xml:space="preserve">179 Ayr Street, G21 4DG. </w:t>
      </w:r>
    </w:p>
    <w:p w:rsidR="005900A5" w:rsidRDefault="007659FF" w14:paraId="3D47C06F" w14:textId="35F2B794">
      <w:r w:rsidR="6D860530">
        <w:rPr/>
        <w:t>A digital version of the map</w:t>
      </w:r>
      <w:r w:rsidR="1C453F33">
        <w:rPr/>
        <w:t xml:space="preserve"> </w:t>
      </w:r>
      <w:r w:rsidR="6D860530">
        <w:rPr/>
        <w:t>is available to view online</w:t>
      </w:r>
      <w:r w:rsidR="6D860530">
        <w:rPr/>
        <w:t>.</w:t>
      </w:r>
      <w:r w:rsidR="1C453F33">
        <w:rPr/>
        <w:t xml:space="preserve"> </w:t>
      </w:r>
      <w:r w:rsidR="6D860530">
        <w:rPr/>
        <w:t>For details, see:</w:t>
      </w:r>
      <w:r w:rsidR="1C453F33">
        <w:rPr/>
        <w:t xml:space="preserve"> </w:t>
      </w:r>
      <w:r w:rsidR="391F8700">
        <w:rPr/>
        <w:t>glasgowinternational.org</w:t>
      </w:r>
    </w:p>
    <w:p w:rsidR="20B72008" w:rsidRDefault="20B72008" w14:paraId="53C4CBAF" w14:textId="35ACC7CD">
      <w:r w:rsidR="20B72008">
        <w:rPr/>
        <w:t>V</w:t>
      </w:r>
      <w:r w:rsidR="391F8700">
        <w:rPr/>
        <w:t>enue access</w:t>
      </w:r>
      <w:r w:rsidR="5CA21B43">
        <w:rPr/>
        <w:t xml:space="preserve"> - </w:t>
      </w:r>
      <w:r w:rsidR="391F8700">
        <w:rPr/>
        <w:t xml:space="preserve">Please note that the venue is </w:t>
      </w:r>
      <w:r w:rsidR="164FD493">
        <w:rPr/>
        <w:t>outdoors</w:t>
      </w:r>
    </w:p>
    <w:p w:rsidR="5CCEA67C" w:rsidRDefault="5CCEA67C" w14:paraId="3830E694" w14:textId="34F99254"/>
    <w:p w:rsidR="005900A5" w:rsidRDefault="007659FF" w14:paraId="2F351894" w14:textId="77070383">
      <w:r w:rsidRPr="5CCEA67C" w:rsidR="391F8700">
        <w:rPr>
          <w:b w:val="1"/>
          <w:bCs w:val="1"/>
        </w:rPr>
        <w:t>GLASGOW</w:t>
      </w:r>
      <w:r w:rsidRPr="5CCEA67C" w:rsidR="0440F9BD">
        <w:rPr>
          <w:b w:val="1"/>
          <w:bCs w:val="1"/>
        </w:rPr>
        <w:t xml:space="preserve"> </w:t>
      </w:r>
      <w:r w:rsidRPr="5CCEA67C" w:rsidR="391F8700">
        <w:rPr>
          <w:b w:val="1"/>
          <w:bCs w:val="1"/>
        </w:rPr>
        <w:t>EAST</w:t>
      </w:r>
    </w:p>
    <w:p w:rsidR="005900A5" w:rsidP="5CCEA67C" w:rsidRDefault="007659FF" w14:paraId="237A5389" w14:textId="0CE4B945">
      <w:pPr>
        <w:rPr>
          <w:b w:val="1"/>
          <w:bCs w:val="1"/>
        </w:rPr>
      </w:pPr>
      <w:r w:rsidRPr="5CCEA67C" w:rsidR="391F8700">
        <w:rPr>
          <w:b w:val="1"/>
          <w:bCs w:val="1"/>
        </w:rPr>
        <w:t>25</w:t>
      </w:r>
      <w:r w:rsidRPr="5CCEA67C" w:rsidR="25C21855">
        <w:rPr>
          <w:b w:val="1"/>
          <w:bCs w:val="1"/>
        </w:rPr>
        <w:t xml:space="preserve">. </w:t>
      </w:r>
      <w:r w:rsidRPr="5CCEA67C" w:rsidR="391F8700">
        <w:rPr>
          <w:b w:val="1"/>
          <w:bCs w:val="1"/>
        </w:rPr>
        <w:t xml:space="preserve">Bex </w:t>
      </w:r>
      <w:r w:rsidRPr="5CCEA67C" w:rsidR="391F8700">
        <w:rPr>
          <w:b w:val="1"/>
          <w:bCs w:val="1"/>
        </w:rPr>
        <w:t>Šik</w:t>
      </w:r>
      <w:r w:rsidRPr="5CCEA67C" w:rsidR="391F8700">
        <w:rPr>
          <w:b w:val="1"/>
          <w:bCs w:val="1"/>
        </w:rPr>
        <w:t xml:space="preserve">, Natasha </w:t>
      </w:r>
      <w:r w:rsidRPr="5CCEA67C" w:rsidR="391F8700">
        <w:rPr>
          <w:b w:val="1"/>
          <w:bCs w:val="1"/>
        </w:rPr>
        <w:t>Thembiso</w:t>
      </w:r>
      <w:r w:rsidRPr="5CCEA67C" w:rsidR="391F8700">
        <w:rPr>
          <w:b w:val="1"/>
          <w:bCs w:val="1"/>
        </w:rPr>
        <w:t xml:space="preserve"> </w:t>
      </w:r>
      <w:r w:rsidRPr="5CCEA67C" w:rsidR="391F8700">
        <w:rPr>
          <w:b w:val="1"/>
          <w:bCs w:val="1"/>
        </w:rPr>
        <w:t>Ruwona</w:t>
      </w:r>
      <w:r w:rsidRPr="5CCEA67C" w:rsidR="391F8700">
        <w:rPr>
          <w:b w:val="1"/>
          <w:bCs w:val="1"/>
        </w:rPr>
        <w:t xml:space="preserve">, </w:t>
      </w:r>
      <w:r w:rsidRPr="5CCEA67C" w:rsidR="391F8700">
        <w:rPr>
          <w:b w:val="1"/>
          <w:bCs w:val="1"/>
        </w:rPr>
        <w:t>Adam McNeil</w:t>
      </w:r>
      <w:r w:rsidRPr="5CCEA67C" w:rsidR="3F0FFF31">
        <w:rPr>
          <w:b w:val="1"/>
          <w:bCs w:val="1"/>
        </w:rPr>
        <w:t xml:space="preserve"> - </w:t>
      </w:r>
      <w:r w:rsidRPr="5CCEA67C" w:rsidR="6D860530">
        <w:rPr>
          <w:b w:val="1"/>
          <w:bCs w:val="1"/>
        </w:rPr>
        <w:t xml:space="preserve">Light Sown in </w:t>
      </w:r>
      <w:r w:rsidRPr="5CCEA67C" w:rsidR="6D860530">
        <w:rPr>
          <w:b w:val="1"/>
          <w:bCs w:val="1"/>
        </w:rPr>
        <w:t>Memoriam</w:t>
      </w:r>
    </w:p>
    <w:p w:rsidR="005900A5" w:rsidRDefault="007659FF" w14:paraId="421348E6" w14:textId="77EA9FCF">
      <w:pPr>
        <w:rPr>
          <w:b w:val="0"/>
          <w:bCs w:val="0"/>
        </w:rPr>
      </w:pPr>
      <w:r w:rsidR="7B495EE1">
        <w:rPr>
          <w:b w:val="0"/>
          <w:bCs w:val="0"/>
        </w:rPr>
        <w:t xml:space="preserve">Light Sown in Memoriam is an experimental </w:t>
      </w:r>
      <w:r w:rsidR="7B495EE1">
        <w:rPr>
          <w:b w:val="0"/>
          <w:bCs w:val="0"/>
        </w:rPr>
        <w:t>selfguided</w:t>
      </w:r>
      <w:r w:rsidR="7B495EE1">
        <w:rPr>
          <w:b w:val="0"/>
          <w:bCs w:val="0"/>
        </w:rPr>
        <w:t xml:space="preserve"> walking and listening experience set within </w:t>
      </w:r>
      <w:r w:rsidR="7B495EE1">
        <w:rPr>
          <w:b w:val="0"/>
          <w:bCs w:val="0"/>
        </w:rPr>
        <w:t>the</w:t>
      </w:r>
      <w:r w:rsidR="7B495EE1">
        <w:rPr>
          <w:b w:val="0"/>
          <w:bCs w:val="0"/>
        </w:rPr>
        <w:t xml:space="preserve"> Glasgow Necropolis. Curated by Listen Gallery, the </w:t>
      </w:r>
      <w:r w:rsidR="7B495EE1">
        <w:rPr>
          <w:b w:val="0"/>
          <w:bCs w:val="0"/>
        </w:rPr>
        <w:t xml:space="preserve">project brings together three artists–Bex </w:t>
      </w:r>
      <w:r w:rsidR="7B495EE1">
        <w:rPr>
          <w:b w:val="0"/>
          <w:bCs w:val="0"/>
        </w:rPr>
        <w:t>Šik</w:t>
      </w:r>
      <w:r w:rsidR="7B495EE1">
        <w:rPr>
          <w:b w:val="0"/>
          <w:bCs w:val="0"/>
        </w:rPr>
        <w:t xml:space="preserve">, Natasha </w:t>
      </w:r>
      <w:r w:rsidR="7B495EE1">
        <w:rPr>
          <w:b w:val="0"/>
          <w:bCs w:val="0"/>
        </w:rPr>
        <w:t>Thembiso</w:t>
      </w:r>
      <w:r w:rsidR="7B495EE1">
        <w:rPr>
          <w:b w:val="0"/>
          <w:bCs w:val="0"/>
        </w:rPr>
        <w:t xml:space="preserve"> </w:t>
      </w:r>
      <w:r w:rsidR="7B495EE1">
        <w:rPr>
          <w:b w:val="0"/>
          <w:bCs w:val="0"/>
        </w:rPr>
        <w:t>Ruwona</w:t>
      </w:r>
      <w:r w:rsidR="7B495EE1">
        <w:rPr>
          <w:b w:val="0"/>
          <w:bCs w:val="0"/>
        </w:rPr>
        <w:t xml:space="preserve">, and Adam McNeil–to create </w:t>
      </w:r>
      <w:r w:rsidR="7B495EE1">
        <w:rPr>
          <w:b w:val="0"/>
          <w:bCs w:val="0"/>
        </w:rPr>
        <w:t>siteresponsive</w:t>
      </w:r>
      <w:r w:rsidR="7B495EE1">
        <w:rPr>
          <w:b w:val="0"/>
          <w:bCs w:val="0"/>
        </w:rPr>
        <w:t xml:space="preserve"> </w:t>
      </w:r>
      <w:r w:rsidR="7B495EE1">
        <w:rPr>
          <w:b w:val="0"/>
          <w:bCs w:val="0"/>
        </w:rPr>
        <w:t>sound works shaped by sonic practice and somatic awareness.</w:t>
      </w:r>
    </w:p>
    <w:p w:rsidR="005900A5" w:rsidP="5CCEA67C" w:rsidRDefault="007659FF" w14:paraId="3CD3DEA0" w14:textId="38447C8E">
      <w:pPr>
        <w:pStyle w:val="Normal"/>
      </w:pPr>
      <w:r w:rsidR="7B495EE1">
        <w:rPr>
          <w:b w:val="0"/>
          <w:bCs w:val="0"/>
        </w:rPr>
        <w:t xml:space="preserve">Accessed digitally and </w:t>
      </w:r>
      <w:r w:rsidR="7B495EE1">
        <w:rPr>
          <w:b w:val="0"/>
          <w:bCs w:val="0"/>
        </w:rPr>
        <w:t>encountered</w:t>
      </w:r>
      <w:r w:rsidR="7B495EE1">
        <w:rPr>
          <w:b w:val="0"/>
          <w:bCs w:val="0"/>
        </w:rPr>
        <w:t xml:space="preserve"> on foot, the triptych audio work invites audiences to move through the Necropolis as both landscape and living archive. Hidden</w:t>
      </w:r>
      <w:r w:rsidR="56822C5A">
        <w:rPr>
          <w:b w:val="0"/>
          <w:bCs w:val="0"/>
        </w:rPr>
        <w:t xml:space="preserve"> </w:t>
      </w:r>
      <w:r w:rsidR="7B495EE1">
        <w:rPr>
          <w:b w:val="0"/>
          <w:bCs w:val="0"/>
        </w:rPr>
        <w:t>narratives, religious iconography, colonial extraction,</w:t>
      </w:r>
      <w:r w:rsidR="03E7907C">
        <w:rPr>
          <w:b w:val="0"/>
          <w:bCs w:val="0"/>
        </w:rPr>
        <w:t xml:space="preserve"> </w:t>
      </w:r>
      <w:r w:rsidR="7B495EE1">
        <w:rPr>
          <w:b w:val="0"/>
          <w:bCs w:val="0"/>
        </w:rPr>
        <w:t>slavery, and the accumulation of wealth that underpinned</w:t>
      </w:r>
      <w:r w:rsidR="5A13F362">
        <w:rPr>
          <w:b w:val="0"/>
          <w:bCs w:val="0"/>
        </w:rPr>
        <w:t xml:space="preserve"> </w:t>
      </w:r>
      <w:r w:rsidR="7B495EE1">
        <w:rPr>
          <w:b w:val="0"/>
          <w:bCs w:val="0"/>
        </w:rPr>
        <w:t>the city’s expansion resonate within the stone,</w:t>
      </w:r>
      <w:r w:rsidR="640580DD">
        <w:rPr>
          <w:b w:val="0"/>
          <w:bCs w:val="0"/>
        </w:rPr>
        <w:t xml:space="preserve"> </w:t>
      </w:r>
      <w:r w:rsidR="7B495EE1">
        <w:rPr>
          <w:b w:val="0"/>
          <w:bCs w:val="0"/>
        </w:rPr>
        <w:t>soil, and pathways of the site.</w:t>
      </w:r>
      <w:r w:rsidR="67D4C4FA">
        <w:rPr>
          <w:b w:val="0"/>
          <w:bCs w:val="0"/>
        </w:rPr>
        <w:t xml:space="preserve"> </w:t>
      </w:r>
    </w:p>
    <w:p w:rsidR="005900A5" w:rsidP="5CCEA67C" w:rsidRDefault="007659FF" w14:paraId="649E2D09" w14:textId="7D7F8503">
      <w:pPr>
        <w:pStyle w:val="Normal"/>
      </w:pPr>
      <w:r w:rsidR="7B495EE1">
        <w:rPr>
          <w:b w:val="0"/>
          <w:bCs w:val="0"/>
        </w:rPr>
        <w:t>Through their distinct practices, the artists invite listeners</w:t>
      </w:r>
      <w:r w:rsidR="6031294E">
        <w:rPr>
          <w:b w:val="0"/>
          <w:bCs w:val="0"/>
        </w:rPr>
        <w:t xml:space="preserve"> </w:t>
      </w:r>
      <w:r w:rsidR="7B495EE1">
        <w:rPr>
          <w:b w:val="0"/>
          <w:bCs w:val="0"/>
        </w:rPr>
        <w:t>to reflect on how these histories are held and felt</w:t>
      </w:r>
      <w:r w:rsidR="2F623AAD">
        <w:rPr>
          <w:b w:val="0"/>
          <w:bCs w:val="0"/>
        </w:rPr>
        <w:t xml:space="preserve"> </w:t>
      </w:r>
      <w:r w:rsidR="7B495EE1">
        <w:rPr>
          <w:b w:val="0"/>
          <w:bCs w:val="0"/>
        </w:rPr>
        <w:t>within their own bodies, approaching the Necropolis as</w:t>
      </w:r>
      <w:r w:rsidR="61DADB96">
        <w:rPr>
          <w:b w:val="0"/>
          <w:bCs w:val="0"/>
        </w:rPr>
        <w:t xml:space="preserve"> </w:t>
      </w:r>
      <w:r w:rsidR="7B495EE1">
        <w:rPr>
          <w:b w:val="0"/>
          <w:bCs w:val="0"/>
        </w:rPr>
        <w:t>walking sociology, topography, and psychogeography,</w:t>
      </w:r>
      <w:r w:rsidR="69328C00">
        <w:rPr>
          <w:b w:val="0"/>
          <w:bCs w:val="0"/>
        </w:rPr>
        <w:t xml:space="preserve"> </w:t>
      </w:r>
      <w:r w:rsidR="7B495EE1">
        <w:rPr>
          <w:b w:val="0"/>
          <w:bCs w:val="0"/>
        </w:rPr>
        <w:t>and encouraging re-listening to the historical site.</w:t>
      </w:r>
    </w:p>
    <w:p w:rsidR="005900A5" w:rsidRDefault="007659FF" w14:paraId="29E28F94" w14:textId="127C84EB">
      <w:r w:rsidRPr="5CCEA67C" w:rsidR="4988CCBD">
        <w:rPr>
          <w:b w:val="1"/>
          <w:bCs w:val="1"/>
        </w:rPr>
        <w:t>E</w:t>
      </w:r>
      <w:r w:rsidRPr="5CCEA67C" w:rsidR="6D860530">
        <w:rPr>
          <w:b w:val="1"/>
          <w:bCs w:val="1"/>
        </w:rPr>
        <w:t>xhibition</w:t>
      </w:r>
      <w:r w:rsidR="1C453F33">
        <w:rPr/>
        <w:t xml:space="preserve"> </w:t>
      </w:r>
    </w:p>
    <w:p w:rsidR="005900A5" w:rsidRDefault="007659FF" w14:paraId="5578D96C" w14:textId="12A6CD0F">
      <w:r w:rsidR="391F8700">
        <w:rPr/>
        <w:t>presented by</w:t>
      </w:r>
      <w:r w:rsidR="5A1A13F9">
        <w:rPr/>
        <w:t xml:space="preserve"> </w:t>
      </w:r>
      <w:r w:rsidR="391F8700">
        <w:rPr/>
        <w:t>LISTEN GALLERY</w:t>
      </w:r>
    </w:p>
    <w:p w:rsidR="005900A5" w:rsidRDefault="007659FF" w14:paraId="5BFB7EE8" w14:textId="0AAD9804">
      <w:r w:rsidR="6D860530">
        <w:rPr/>
        <w:t>Glasgow Necropolis,</w:t>
      </w:r>
      <w:r w:rsidR="1C453F33">
        <w:rPr/>
        <w:t xml:space="preserve"> </w:t>
      </w:r>
      <w:r w:rsidR="391F8700">
        <w:rPr/>
        <w:t>Castle Street, G4 0UZ</w:t>
      </w:r>
    </w:p>
    <w:p w:rsidR="005900A5" w:rsidRDefault="007659FF" w14:paraId="32F22212" w14:textId="77777777">
      <w:r>
        <w:t>Fri 5 Jun – Sun 21 Jun</w:t>
      </w:r>
    </w:p>
    <w:p w:rsidR="005900A5" w:rsidRDefault="007659FF" w14:paraId="453BCEB1" w14:textId="65BAA9C7">
      <w:r w:rsidR="391F8700">
        <w:rPr/>
        <w:t xml:space="preserve">The audio tour is accessed on </w:t>
      </w:r>
      <w:r w:rsidR="391F8700">
        <w:rPr/>
        <w:t xml:space="preserve">site via QR code using your </w:t>
      </w:r>
      <w:r w:rsidR="391F8700">
        <w:rPr/>
        <w:t xml:space="preserve">own mobile device. Visitors are </w:t>
      </w:r>
      <w:r w:rsidR="391F8700">
        <w:rPr/>
        <w:t xml:space="preserve">encouraged to bring their own </w:t>
      </w:r>
      <w:r w:rsidR="391F8700">
        <w:rPr/>
        <w:t xml:space="preserve">headphones. A limited number </w:t>
      </w:r>
      <w:r w:rsidR="391F8700">
        <w:rPr/>
        <w:t xml:space="preserve">will be available to hire. </w:t>
      </w:r>
    </w:p>
    <w:p w:rsidR="005900A5" w:rsidRDefault="007659FF" w14:paraId="7586DE55" w14:textId="0081A15D">
      <w:r w:rsidR="391F8700">
        <w:rPr/>
        <w:t xml:space="preserve">For more information on </w:t>
      </w:r>
      <w:r w:rsidR="391F8700">
        <w:rPr/>
        <w:t xml:space="preserve">access, equipment </w:t>
      </w:r>
      <w:r w:rsidR="391F8700">
        <w:rPr/>
        <w:t>hire</w:t>
      </w:r>
      <w:r w:rsidR="391F8700">
        <w:rPr/>
        <w:t xml:space="preserve"> and </w:t>
      </w:r>
      <w:r w:rsidR="391F8700">
        <w:rPr/>
        <w:t xml:space="preserve">location of the information </w:t>
      </w:r>
      <w:r w:rsidR="391F8700">
        <w:rPr/>
        <w:t xml:space="preserve">desk, please visit: </w:t>
      </w:r>
      <w:r w:rsidR="391F8700">
        <w:rPr/>
        <w:t>listengallery.co.uk</w:t>
      </w:r>
    </w:p>
    <w:p w:rsidR="6EE65D83" w:rsidRDefault="6EE65D83" w14:paraId="0F7EFE94" w14:textId="6DF22552">
      <w:r w:rsidR="6EE65D83">
        <w:rPr/>
        <w:t>V</w:t>
      </w:r>
      <w:r w:rsidR="391F8700">
        <w:rPr/>
        <w:t>enue access</w:t>
      </w:r>
      <w:r w:rsidR="697A1391">
        <w:rPr/>
        <w:t xml:space="preserve"> - </w:t>
      </w:r>
      <w:r w:rsidR="391F8700">
        <w:rPr/>
        <w:t>Please note the venue is off</w:t>
      </w:r>
      <w:r w:rsidR="391F8700">
        <w:rPr/>
        <w:t xml:space="preserve">site and outdoors. Accessible </w:t>
      </w:r>
      <w:r w:rsidR="391F8700">
        <w:rPr/>
        <w:t xml:space="preserve">public toilets can be found </w:t>
      </w:r>
      <w:r w:rsidR="391F8700">
        <w:rPr/>
        <w:t>nearby at St Mungo Museum.</w:t>
      </w:r>
    </w:p>
    <w:p w:rsidR="5CCEA67C" w:rsidRDefault="5CCEA67C" w14:paraId="161E8AFA" w14:textId="10D5CBE2"/>
    <w:p w:rsidR="005900A5" w:rsidRDefault="007659FF" w14:paraId="0551A6A3" w14:textId="59838A7B">
      <w:r w:rsidRPr="5CCEA67C" w:rsidR="71052A72">
        <w:rPr>
          <w:b w:val="1"/>
          <w:bCs w:val="1"/>
        </w:rPr>
        <w:t xml:space="preserve">26. </w:t>
      </w:r>
      <w:r w:rsidRPr="5CCEA67C" w:rsidR="391F8700">
        <w:rPr>
          <w:b w:val="1"/>
          <w:bCs w:val="1"/>
        </w:rPr>
        <w:t xml:space="preserve">Zoë Zo, Zoë Tumika </w:t>
      </w:r>
      <w:r w:rsidRPr="5CCEA67C" w:rsidR="391F8700">
        <w:rPr>
          <w:b w:val="1"/>
          <w:bCs w:val="1"/>
        </w:rPr>
        <w:t>&amp; Zoë Guthrie</w:t>
      </w:r>
      <w:r w:rsidRPr="5CCEA67C" w:rsidR="1EA44F4E">
        <w:rPr>
          <w:b w:val="1"/>
          <w:bCs w:val="1"/>
        </w:rPr>
        <w:t xml:space="preserve"> - </w:t>
      </w:r>
      <w:r w:rsidRPr="5CCEA67C" w:rsidR="391F8700">
        <w:rPr>
          <w:b w:val="1"/>
          <w:bCs w:val="1"/>
        </w:rPr>
        <w:t>aweys</w:t>
      </w:r>
      <w:r w:rsidRPr="5CCEA67C" w:rsidR="391F8700">
        <w:rPr>
          <w:b w:val="1"/>
          <w:bCs w:val="1"/>
        </w:rPr>
        <w:t xml:space="preserve"> gaun</w:t>
      </w:r>
    </w:p>
    <w:p w:rsidR="57377C60" w:rsidRDefault="57377C60" w14:paraId="0D8D90F4" w14:textId="7B260D4E">
      <w:pPr>
        <w:rPr>
          <w:b w:val="0"/>
          <w:bCs w:val="0"/>
        </w:rPr>
      </w:pPr>
      <w:r w:rsidR="57377C60">
        <w:rPr>
          <w:b w:val="0"/>
          <w:bCs w:val="0"/>
        </w:rPr>
        <w:t>aweys gaun portals to a dream that drenches over and seeps through the stories of Western modernity, specifically the chapters leading up to and dedicated to an enlightened Caledonia.</w:t>
      </w:r>
    </w:p>
    <w:p w:rsidR="57377C60" w:rsidP="5CCEA67C" w:rsidRDefault="57377C60" w14:paraId="20B7E11F" w14:textId="37684831">
      <w:pPr>
        <w:pStyle w:val="Normal"/>
        <w:rPr>
          <w:b w:val="0"/>
          <w:bCs w:val="0"/>
        </w:rPr>
      </w:pPr>
      <w:r w:rsidR="57377C60">
        <w:rPr>
          <w:b w:val="0"/>
          <w:bCs w:val="0"/>
        </w:rPr>
        <w:t>Propelled by pleasure, curiosity, and ancestral rhythms, Glasgow-based artist Zoë Zo, Zoë Tumika &amp; Zoë Guthrie honours the longstanding “hereness” of Black life in Scotland. Calling and responding to, swaying with, the Black Atlantic hum, the artist presents a series of ceramic panels, vessels, works on paper, and an audio work in collaboration with broadcaster, artist, and DJ Ashley Holmes. Curator, artist, and writer Żżo Charlery will contribute a commissioned text.</w:t>
      </w:r>
    </w:p>
    <w:p w:rsidR="005900A5" w:rsidRDefault="007659FF" w14:paraId="2E607DCB" w14:textId="1BB821F3">
      <w:r w:rsidRPr="5CCEA67C" w:rsidR="0A538929">
        <w:rPr>
          <w:b w:val="1"/>
          <w:bCs w:val="1"/>
        </w:rPr>
        <w:t>E</w:t>
      </w:r>
      <w:r w:rsidRPr="5CCEA67C" w:rsidR="391F8700">
        <w:rPr>
          <w:b w:val="1"/>
          <w:bCs w:val="1"/>
        </w:rPr>
        <w:t xml:space="preserve">xhibition </w:t>
      </w:r>
    </w:p>
    <w:p w:rsidR="005900A5" w:rsidRDefault="007659FF" w14:paraId="37C43F58" w14:textId="6C477AF2">
      <w:r w:rsidR="391F8700">
        <w:rPr/>
        <w:t>presented by</w:t>
      </w:r>
      <w:r w:rsidR="6E76F2F8">
        <w:rPr/>
        <w:t xml:space="preserve"> </w:t>
      </w:r>
      <w:r w:rsidR="391F8700">
        <w:rPr/>
        <w:t>MANY STUDIOS</w:t>
      </w:r>
    </w:p>
    <w:p w:rsidR="005900A5" w:rsidRDefault="007659FF" w14:paraId="2A070EAC" w14:textId="7DD9F7BB">
      <w:r w:rsidR="391F8700">
        <w:rPr/>
        <w:t>produced by</w:t>
      </w:r>
      <w:r w:rsidR="1FE4F949">
        <w:rPr/>
        <w:t xml:space="preserve"> </w:t>
      </w:r>
      <w:r w:rsidR="391F8700">
        <w:rPr/>
        <w:t>EMMANUELLA DAMPTEY</w:t>
      </w:r>
    </w:p>
    <w:p w:rsidR="005900A5" w:rsidRDefault="007659FF" w14:paraId="22537F07" w14:textId="35ADC8CF">
      <w:r w:rsidR="391F8700">
        <w:rPr/>
        <w:t xml:space="preserve">Many Studios, 3 Ross Street, </w:t>
      </w:r>
      <w:r w:rsidR="391F8700">
        <w:rPr/>
        <w:t>G1 5DS</w:t>
      </w:r>
    </w:p>
    <w:p w:rsidR="005900A5" w:rsidRDefault="007659FF" w14:paraId="65595D49" w14:textId="568270AB">
      <w:r w:rsidR="391F8700">
        <w:rPr/>
        <w:t>Fri 5 Jun – Sun 21 Jun</w:t>
      </w:r>
      <w:r>
        <w:br/>
      </w:r>
      <w:r w:rsidR="391F8700">
        <w:rPr/>
        <w:t>Mon – Sun, 11am – 6pm</w:t>
      </w:r>
    </w:p>
    <w:p w:rsidR="02E015F7" w:rsidP="5CCEA67C" w:rsidRDefault="02E015F7" w14:paraId="63BA95A4" w14:textId="6CD2BC24">
      <w:pPr>
        <w:pStyle w:val="Normal"/>
      </w:pPr>
      <w:r w:rsidR="02E015F7">
        <w:rPr/>
        <w:t>V</w:t>
      </w:r>
      <w:r w:rsidR="391F8700">
        <w:rPr/>
        <w:t>enue access</w:t>
      </w:r>
      <w:r w:rsidR="575F0796">
        <w:rPr/>
        <w:t xml:space="preserve"> - </w:t>
      </w:r>
      <w:r w:rsidR="575F0796">
        <w:drawing>
          <wp:inline wp14:editId="0E427D42" wp14:anchorId="697B6A6B">
            <wp:extent cx="1848108" cy="400106"/>
            <wp:effectExtent l="0" t="0" r="0" b="0"/>
            <wp:docPr id="247969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796915" name="Picture 24796915"/>
                    <pic:cNvPicPr/>
                  </pic:nvPicPr>
                  <pic:blipFill>
                    <a:blip xmlns:r="http://schemas.openxmlformats.org/officeDocument/2006/relationships" r:embed="rId646228955">
                      <a:extLst>
                        <a:ext uri="{28A0092B-C50C-407E-A947-70E740481C1C}">
                          <a14:useLocalDpi xmlns:a14="http://schemas.microsoft.com/office/drawing/2010/main"/>
                        </a:ext>
                      </a:extLst>
                    </a:blip>
                    <a:stretch>
                      <a:fillRect/>
                    </a:stretch>
                  </pic:blipFill>
                  <pic:spPr>
                    <a:xfrm>
                      <a:off x="0" y="0"/>
                      <a:ext cx="1848108" cy="400106"/>
                    </a:xfrm>
                    <a:prstGeom prst="rect">
                      <a:avLst/>
                    </a:prstGeom>
                  </pic:spPr>
                </pic:pic>
              </a:graphicData>
            </a:graphic>
          </wp:inline>
        </w:drawing>
      </w:r>
    </w:p>
    <w:p w:rsidR="5CCEA67C" w:rsidRDefault="5CCEA67C" w14:paraId="4B92776D" w14:textId="7D513E7F"/>
    <w:p w:rsidR="1C636DF9" w:rsidRDefault="1C636DF9" w14:paraId="14E50A78" w14:textId="1ED9B4BB">
      <w:r w:rsidRPr="5CCEA67C" w:rsidR="1C636DF9">
        <w:rPr>
          <w:b w:val="1"/>
          <w:bCs w:val="1"/>
        </w:rPr>
        <w:t xml:space="preserve">27. </w:t>
      </w:r>
      <w:r w:rsidRPr="5CCEA67C" w:rsidR="1C636DF9">
        <w:rPr>
          <w:b w:val="1"/>
          <w:bCs w:val="1"/>
        </w:rPr>
        <w:t xml:space="preserve">Hannan Jones, Mira </w:t>
      </w:r>
      <w:r w:rsidRPr="5CCEA67C" w:rsidR="1C636DF9">
        <w:rPr>
          <w:b w:val="1"/>
          <w:bCs w:val="1"/>
        </w:rPr>
        <w:t>Adoumier</w:t>
      </w:r>
      <w:r w:rsidRPr="5CCEA67C" w:rsidR="1C636DF9">
        <w:rPr>
          <w:b w:val="1"/>
          <w:bCs w:val="1"/>
        </w:rPr>
        <w:t xml:space="preserve">, Carine Doumit - </w:t>
      </w:r>
      <w:r w:rsidRPr="5CCEA67C" w:rsidR="1C636DF9">
        <w:rPr>
          <w:b w:val="1"/>
          <w:bCs w:val="1"/>
        </w:rPr>
        <w:t>in the guise of the commonplace</w:t>
      </w:r>
    </w:p>
    <w:p w:rsidR="1C636DF9" w:rsidRDefault="1C636DF9" w14:paraId="0AC5234D" w14:textId="73034FBA">
      <w:r w:rsidR="1C636DF9">
        <w:rPr/>
        <w:t>in the guise of the commonplace brings together moving image works by Glasgow-based artist Hannan Jones and artists Mira Adoumier and Carine Doumit from the Beirut-formed collective The Camelia Committee. Two newly commissioned works reflect on the resonances between their practices, brought together over the last year in tandem through conversation and exchange.</w:t>
      </w:r>
    </w:p>
    <w:p w:rsidR="1C636DF9" w:rsidP="5CCEA67C" w:rsidRDefault="1C636DF9" w14:paraId="64E5970E" w14:textId="0893F276">
      <w:pPr>
        <w:pStyle w:val="Normal"/>
      </w:pPr>
      <w:r w:rsidR="1C636DF9">
        <w:rPr/>
        <w:t>Working at geographical, temporal, and psychic edges, the works attend to low level signals—murmurs, vibrations, and traces—through which histories leak and circulate. These forms of resonance register what cannot be declared outright, allowing meaning to emerge through return rather than resolution.</w:t>
      </w:r>
    </w:p>
    <w:p w:rsidR="1C636DF9" w:rsidP="5CCEA67C" w:rsidRDefault="1C636DF9" w14:paraId="74946DD4" w14:textId="3BE8F466">
      <w:pPr>
        <w:rPr>
          <w:b w:val="1"/>
          <w:bCs w:val="1"/>
        </w:rPr>
      </w:pPr>
      <w:r w:rsidRPr="5CCEA67C" w:rsidR="1C636DF9">
        <w:rPr>
          <w:b w:val="1"/>
          <w:bCs w:val="1"/>
        </w:rPr>
        <w:t>E</w:t>
      </w:r>
      <w:r w:rsidRPr="5CCEA67C" w:rsidR="1E3F4247">
        <w:rPr>
          <w:b w:val="1"/>
          <w:bCs w:val="1"/>
        </w:rPr>
        <w:t xml:space="preserve">xhibition </w:t>
      </w:r>
    </w:p>
    <w:p w:rsidR="1E3F4247" w:rsidRDefault="1E3F4247" w14:paraId="4F2B0747" w14:textId="4E50E908">
      <w:r w:rsidR="1E3F4247">
        <w:rPr/>
        <w:t xml:space="preserve">presented by </w:t>
      </w:r>
      <w:r w:rsidR="1E3F4247">
        <w:rPr/>
        <w:t>MARKET GALLERY</w:t>
      </w:r>
    </w:p>
    <w:p w:rsidR="1E3F4247" w:rsidRDefault="1E3F4247" w14:paraId="04ACEB85" w14:textId="74B820FD">
      <w:r w:rsidR="1E3F4247">
        <w:rPr/>
        <w:t>Market Gallery</w:t>
      </w:r>
      <w:r w:rsidR="495A8A07">
        <w:rPr/>
        <w:t xml:space="preserve">, </w:t>
      </w:r>
      <w:r w:rsidR="1E3F4247">
        <w:rPr/>
        <w:t>13 Ross Street, G1 5AR</w:t>
      </w:r>
    </w:p>
    <w:p w:rsidR="1E3F4247" w:rsidRDefault="1E3F4247" w14:paraId="439E0984" w14:textId="38DDE760">
      <w:r w:rsidR="1E3F4247">
        <w:rPr/>
        <w:t xml:space="preserve">Fri 5 Jun – Sun 21 Jun </w:t>
      </w:r>
      <w:r>
        <w:br/>
      </w:r>
      <w:r w:rsidR="1E3F4247">
        <w:rPr/>
        <w:t>Mon – Sun, 11am – 6pm</w:t>
      </w:r>
    </w:p>
    <w:p w:rsidR="459A651E" w:rsidP="5CCEA67C" w:rsidRDefault="459A651E" w14:paraId="5DB1BD43" w14:textId="525A2689">
      <w:pPr>
        <w:pStyle w:val="Normal"/>
      </w:pPr>
      <w:r w:rsidR="459A651E">
        <w:rPr/>
        <w:t>V</w:t>
      </w:r>
      <w:r w:rsidR="1E3F4247">
        <w:rPr/>
        <w:t>enue access</w:t>
      </w:r>
      <w:r w:rsidR="1B89C9EE">
        <w:rPr/>
        <w:t xml:space="preserve"> - </w:t>
      </w:r>
      <w:r w:rsidR="1B89C9EE">
        <w:drawing>
          <wp:inline wp14:editId="6368907E" wp14:anchorId="41127E10">
            <wp:extent cx="1667108" cy="647790"/>
            <wp:effectExtent l="0" t="0" r="0" b="0"/>
            <wp:docPr id="19958222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5822255" name="Picture 1995822255"/>
                    <pic:cNvPicPr/>
                  </pic:nvPicPr>
                  <pic:blipFill>
                    <a:blip xmlns:r="http://schemas.openxmlformats.org/officeDocument/2006/relationships" r:embed="rId824681877">
                      <a:extLst>
                        <a:ext uri="{28A0092B-C50C-407E-A947-70E740481C1C}">
                          <a14:useLocalDpi xmlns:a14="http://schemas.microsoft.com/office/drawing/2010/main"/>
                        </a:ext>
                      </a:extLst>
                    </a:blip>
                    <a:stretch>
                      <a:fillRect/>
                    </a:stretch>
                  </pic:blipFill>
                  <pic:spPr>
                    <a:xfrm>
                      <a:off x="0" y="0"/>
                      <a:ext cx="1667108" cy="647790"/>
                    </a:xfrm>
                    <a:prstGeom prst="rect">
                      <a:avLst/>
                    </a:prstGeom>
                  </pic:spPr>
                </pic:pic>
              </a:graphicData>
            </a:graphic>
          </wp:inline>
        </w:drawing>
      </w:r>
    </w:p>
    <w:p w:rsidR="5CCEA67C" w:rsidP="5CCEA67C" w:rsidRDefault="5CCEA67C" w14:paraId="2B9DBDFD" w14:textId="742D3902">
      <w:pPr>
        <w:pStyle w:val="Normal"/>
      </w:pPr>
    </w:p>
    <w:p w:rsidR="005900A5" w:rsidP="5CCEA67C" w:rsidRDefault="007659FF" w14:paraId="0C86E2E0" w14:textId="56F33FA3">
      <w:pPr>
        <w:rPr>
          <w:b w:val="1"/>
          <w:bCs w:val="1"/>
        </w:rPr>
      </w:pPr>
      <w:r w:rsidRPr="5CCEA67C" w:rsidR="1B89C9EE">
        <w:rPr>
          <w:b w:val="1"/>
          <w:bCs w:val="1"/>
          <w:lang w:val="fr-FR"/>
        </w:rPr>
        <w:t xml:space="preserve">28. </w:t>
      </w:r>
      <w:r w:rsidRPr="5CCEA67C" w:rsidR="391F8700">
        <w:rPr>
          <w:b w:val="1"/>
          <w:bCs w:val="1"/>
          <w:lang w:val="fr-FR"/>
        </w:rPr>
        <w:t xml:space="preserve">Tami </w:t>
      </w:r>
      <w:r w:rsidRPr="5CCEA67C" w:rsidR="391F8700">
        <w:rPr>
          <w:b w:val="1"/>
          <w:bCs w:val="1"/>
          <w:lang w:val="fr-FR"/>
        </w:rPr>
        <w:t>Elkilani</w:t>
      </w:r>
      <w:r w:rsidRPr="5CCEA67C" w:rsidR="391F8700">
        <w:rPr>
          <w:b w:val="1"/>
          <w:bCs w:val="1"/>
          <w:lang w:val="fr-FR"/>
        </w:rPr>
        <w:t xml:space="preserve">, Inès </w:t>
      </w:r>
      <w:r w:rsidRPr="5CCEA67C" w:rsidR="391F8700">
        <w:rPr>
          <w:b w:val="1"/>
          <w:bCs w:val="1"/>
          <w:lang w:val="fr-FR"/>
        </w:rPr>
        <w:t>Heddar</w:t>
      </w:r>
      <w:r w:rsidRPr="5CCEA67C" w:rsidR="391F8700">
        <w:rPr>
          <w:b w:val="1"/>
          <w:bCs w:val="1"/>
          <w:lang w:val="fr-FR"/>
        </w:rPr>
        <w:t xml:space="preserve">, </w:t>
      </w:r>
      <w:r w:rsidRPr="5CCEA67C" w:rsidR="391F8700">
        <w:rPr>
          <w:b w:val="1"/>
          <w:bCs w:val="1"/>
          <w:lang w:val="fr-FR"/>
        </w:rPr>
        <w:t xml:space="preserve">Mana </w:t>
      </w:r>
      <w:r w:rsidRPr="5CCEA67C" w:rsidR="391F8700">
        <w:rPr>
          <w:b w:val="1"/>
          <w:bCs w:val="1"/>
          <w:lang w:val="fr-FR"/>
        </w:rPr>
        <w:t>Tashakorinia</w:t>
      </w:r>
      <w:r w:rsidRPr="5CCEA67C" w:rsidR="391F8700">
        <w:rPr>
          <w:b w:val="1"/>
          <w:bCs w:val="1"/>
          <w:lang w:val="fr-FR"/>
        </w:rPr>
        <w:t xml:space="preserve">, </w:t>
      </w:r>
      <w:r w:rsidRPr="5CCEA67C" w:rsidR="391F8700">
        <w:rPr>
          <w:b w:val="1"/>
          <w:bCs w:val="1"/>
        </w:rPr>
        <w:t>Myles Westman</w:t>
      </w:r>
      <w:r w:rsidRPr="5CCEA67C" w:rsidR="06E09EA9">
        <w:rPr>
          <w:b w:val="1"/>
          <w:bCs w:val="1"/>
        </w:rPr>
        <w:t xml:space="preserve"> - </w:t>
      </w:r>
      <w:r w:rsidRPr="5CCEA67C" w:rsidR="391F8700">
        <w:rPr>
          <w:b w:val="1"/>
          <w:bCs w:val="1"/>
        </w:rPr>
        <w:t>defend the dead</w:t>
      </w:r>
    </w:p>
    <w:p w:rsidR="7E543E6C" w:rsidRDefault="7E543E6C" w14:paraId="22B1F144" w14:textId="555A3F4A">
      <w:r w:rsidR="7E543E6C">
        <w:rPr/>
        <w:t>defend the dead is a collaborative exhibition of new work by artists Tami Elkilani, Inès Heddar, Mana Tashakorinia, and Myles Westman that speaks from a shared diasporic language of cultural and historical displacement, rituals of grief, and archival salvage. Through moving image works, sonic installation, sculpture, and ceramics, the artists bear witness to the precarity of memory.</w:t>
      </w:r>
    </w:p>
    <w:p w:rsidR="7E543E6C" w:rsidP="5CCEA67C" w:rsidRDefault="7E543E6C" w14:paraId="3B988586" w14:textId="265DACF0">
      <w:pPr>
        <w:pStyle w:val="Normal"/>
      </w:pPr>
      <w:r w:rsidR="7E543E6C">
        <w:rPr/>
        <w:t>defend the dead bridges flashpoints across geographical loci, including the systematic destruction of the City of the Dead in Cairo, the state-sanctioned murder of Joy Gardner in London, the loss of personal objects during forced migration from Libya, and historical disorientation and political violence in the context of Iranian occult practices. Each work activates these sites of re/memory through fragmentation and fabulation, modes of storytelling that refuse captive notions of what can or cannot be known.</w:t>
      </w:r>
    </w:p>
    <w:p w:rsidR="005900A5" w:rsidP="5CCEA67C" w:rsidRDefault="007659FF" w14:paraId="7E81F0D7" w14:textId="5BC8164B">
      <w:pPr>
        <w:rPr>
          <w:b w:val="1"/>
          <w:bCs w:val="1"/>
        </w:rPr>
      </w:pPr>
      <w:r w:rsidRPr="5CCEA67C" w:rsidR="4D80FC75">
        <w:rPr>
          <w:b w:val="1"/>
          <w:bCs w:val="1"/>
        </w:rPr>
        <w:t>E</w:t>
      </w:r>
      <w:r w:rsidRPr="5CCEA67C" w:rsidR="6D860530">
        <w:rPr>
          <w:b w:val="1"/>
          <w:bCs w:val="1"/>
        </w:rPr>
        <w:t>xhibition</w:t>
      </w:r>
      <w:r w:rsidRPr="5CCEA67C" w:rsidR="1C453F33">
        <w:rPr>
          <w:b w:val="1"/>
          <w:bCs w:val="1"/>
        </w:rPr>
        <w:t xml:space="preserve"> </w:t>
      </w:r>
    </w:p>
    <w:p w:rsidR="005900A5" w:rsidRDefault="007659FF" w14:paraId="7F8BAAD1" w14:textId="6D6D5F95">
      <w:r w:rsidR="391F8700">
        <w:rPr/>
        <w:t>presented by</w:t>
      </w:r>
      <w:r w:rsidR="2F69CA42">
        <w:rPr/>
        <w:t xml:space="preserve"> </w:t>
      </w:r>
      <w:r w:rsidR="391F8700">
        <w:rPr/>
        <w:t xml:space="preserve">TAMI ELKILANI, </w:t>
      </w:r>
      <w:r w:rsidR="391F8700">
        <w:rPr/>
        <w:t xml:space="preserve">INÈS HEDDAR, MANA </w:t>
      </w:r>
      <w:r w:rsidR="391F8700">
        <w:rPr/>
        <w:t xml:space="preserve">TASHAKORINIA, MYLES </w:t>
      </w:r>
      <w:r w:rsidR="391F8700">
        <w:rPr/>
        <w:t>WESTMAN</w:t>
      </w:r>
    </w:p>
    <w:p w:rsidR="005900A5" w:rsidRDefault="007659FF" w14:paraId="49EFF057" w14:textId="2B9E1782">
      <w:r w:rsidR="391F8700">
        <w:rPr/>
        <w:t>The School House,</w:t>
      </w:r>
      <w:r w:rsidR="7A665A8B">
        <w:rPr/>
        <w:t xml:space="preserve"> </w:t>
      </w:r>
      <w:r w:rsidR="391F8700">
        <w:rPr/>
        <w:t>217 Orr Street, G40 2BN</w:t>
      </w:r>
    </w:p>
    <w:p w:rsidR="005900A5" w:rsidRDefault="007659FF" w14:paraId="1A765FA6" w14:textId="6C54986C">
      <w:r w:rsidR="391F8700">
        <w:rPr/>
        <w:t>Fri 5 Jun – Sun 21 Jun</w:t>
      </w:r>
      <w:r w:rsidR="652334F2">
        <w:rPr/>
        <w:t xml:space="preserve"> </w:t>
      </w:r>
      <w:r w:rsidR="391F8700">
        <w:rPr/>
        <w:t>Tue – Sun, 11am – 6pm</w:t>
      </w:r>
    </w:p>
    <w:p w:rsidR="5062F7C0" w:rsidP="5CCEA67C" w:rsidRDefault="5062F7C0" w14:paraId="706C7F6C" w14:textId="4D634ABD">
      <w:pPr>
        <w:pStyle w:val="Normal"/>
      </w:pPr>
      <w:r w:rsidR="5062F7C0">
        <w:rPr/>
        <w:t>V</w:t>
      </w:r>
      <w:r w:rsidR="391F8700">
        <w:rPr/>
        <w:t>enue access</w:t>
      </w:r>
      <w:r w:rsidR="197832A0">
        <w:rPr/>
        <w:t xml:space="preserve"> - </w:t>
      </w:r>
      <w:r w:rsidR="2C83AA66">
        <w:drawing>
          <wp:inline wp14:editId="057BB3CE" wp14:anchorId="768F9053">
            <wp:extent cx="1286054" cy="438211"/>
            <wp:effectExtent l="0" t="0" r="0" b="0"/>
            <wp:docPr id="4212115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1211558" name="Picture 421211558"/>
                    <pic:cNvPicPr/>
                  </pic:nvPicPr>
                  <pic:blipFill>
                    <a:blip xmlns:r="http://schemas.openxmlformats.org/officeDocument/2006/relationships" r:embed="rId892068653">
                      <a:extLst>
                        <a:ext uri="{28A0092B-C50C-407E-A947-70E740481C1C}">
                          <a14:useLocalDpi xmlns:a14="http://schemas.microsoft.com/office/drawing/2010/main"/>
                        </a:ext>
                      </a:extLst>
                    </a:blip>
                    <a:stretch>
                      <a:fillRect/>
                    </a:stretch>
                  </pic:blipFill>
                  <pic:spPr>
                    <a:xfrm>
                      <a:off x="0" y="0"/>
                      <a:ext cx="1286054" cy="438211"/>
                    </a:xfrm>
                    <a:prstGeom prst="rect">
                      <a:avLst/>
                    </a:prstGeom>
                  </pic:spPr>
                </pic:pic>
              </a:graphicData>
            </a:graphic>
          </wp:inline>
        </w:drawing>
      </w:r>
    </w:p>
    <w:p w:rsidR="5CCEA67C" w:rsidRDefault="5CCEA67C" w14:paraId="1F8EDF12" w14:textId="44DBDC09"/>
    <w:p w:rsidR="005900A5" w:rsidRDefault="007659FF" w14:paraId="11CCEAF0" w14:textId="28614154">
      <w:r w:rsidRPr="5CCEA67C" w:rsidR="391F8700">
        <w:rPr>
          <w:b w:val="1"/>
          <w:bCs w:val="1"/>
        </w:rPr>
        <w:t xml:space="preserve">29 Iris </w:t>
      </w:r>
      <w:r w:rsidRPr="5CCEA67C" w:rsidR="391F8700">
        <w:rPr>
          <w:b w:val="1"/>
          <w:bCs w:val="1"/>
        </w:rPr>
        <w:t>Touliatou</w:t>
      </w:r>
      <w:r w:rsidRPr="5CCEA67C" w:rsidR="4A78A738">
        <w:rPr>
          <w:b w:val="1"/>
          <w:bCs w:val="1"/>
        </w:rPr>
        <w:t xml:space="preserve"> - </w:t>
      </w:r>
      <w:r w:rsidRPr="5CCEA67C" w:rsidR="391F8700">
        <w:rPr>
          <w:b w:val="1"/>
          <w:bCs w:val="1"/>
        </w:rPr>
        <w:t>No one is ready</w:t>
      </w:r>
    </w:p>
    <w:p w:rsidR="5F0B8693" w:rsidRDefault="5F0B8693" w14:paraId="2BD643FE" w14:textId="6CEB0C2C">
      <w:pPr>
        <w:rPr>
          <w:b w:val="0"/>
          <w:bCs w:val="0"/>
        </w:rPr>
      </w:pPr>
      <w:r w:rsidR="5F0B8693">
        <w:rPr>
          <w:b w:val="0"/>
          <w:bCs w:val="0"/>
        </w:rPr>
        <w:t>The international, constructs a world through its festivals, its constellation of fantasies and expectations. The international, promises connection through its communication and transportation technologies, notably</w:t>
      </w:r>
    </w:p>
    <w:p w:rsidR="5F0B8693" w:rsidP="5CCEA67C" w:rsidRDefault="5F0B8693" w14:paraId="53FD29EA" w14:textId="3877E2AF">
      <w:pPr>
        <w:pStyle w:val="Normal"/>
      </w:pPr>
      <w:r w:rsidR="5F0B8693">
        <w:rPr>
          <w:b w:val="0"/>
          <w:bCs w:val="0"/>
        </w:rPr>
        <w:t>the Internet, and through its institutions and corporations. The international, though adopting one world, has no singular direction. The international, moves fast across countries and across class in coalitions, following the lines of cars in the street, following the trees, public and private property, living and archaic artifacts, to join other movements. The international, is made of struggles of socialism, feminism, and labour movements. The international, has standards of conduct. The international, regulates when cities become visible. The international, is not simply postnational, perhaps just transnational. The international, also compresses time. The international, exists in an impasse between participation and negation. The international, can break into no-world. The international, can offer some rough general threads to look for.</w:t>
      </w:r>
    </w:p>
    <w:p w:rsidR="005900A5" w:rsidRDefault="007659FF" w14:paraId="6F8E3521" w14:textId="5951DBEC">
      <w:r w:rsidRPr="5CCEA67C" w:rsidR="6D71F0E5">
        <w:rPr>
          <w:b w:val="1"/>
          <w:bCs w:val="1"/>
        </w:rPr>
        <w:t>E</w:t>
      </w:r>
      <w:r w:rsidRPr="5CCEA67C" w:rsidR="391F8700">
        <w:rPr>
          <w:b w:val="1"/>
          <w:bCs w:val="1"/>
        </w:rPr>
        <w:t xml:space="preserve">xhibition </w:t>
      </w:r>
    </w:p>
    <w:p w:rsidR="005900A5" w:rsidRDefault="007659FF" w14:paraId="1A1B5F87" w14:textId="04E26DF3">
      <w:r w:rsidR="391F8700">
        <w:rPr/>
        <w:t>presented by</w:t>
      </w:r>
      <w:r w:rsidR="57923F5E">
        <w:rPr/>
        <w:t xml:space="preserve"> </w:t>
      </w:r>
      <w:r w:rsidR="391F8700">
        <w:rPr/>
        <w:t>DAVID DALE GALLERY</w:t>
      </w:r>
    </w:p>
    <w:p w:rsidR="005900A5" w:rsidRDefault="007659FF" w14:paraId="3B92578E" w14:textId="2087DB67">
      <w:r w:rsidR="391F8700">
        <w:rPr/>
        <w:t>David Dale Gallery,</w:t>
      </w:r>
      <w:r w:rsidR="54AFBB0A">
        <w:rPr/>
        <w:t xml:space="preserve"> </w:t>
      </w:r>
      <w:r w:rsidR="391F8700">
        <w:rPr/>
        <w:t>161 Broad Street, G40 2QR</w:t>
      </w:r>
    </w:p>
    <w:p w:rsidR="005900A5" w:rsidRDefault="007659FF" w14:paraId="27D641E6" w14:textId="77777777">
      <w:r>
        <w:t>Fri 5 Jun – Sat 11 Jul</w:t>
      </w:r>
    </w:p>
    <w:p w:rsidR="005900A5" w:rsidRDefault="007659FF" w14:paraId="465331C1" w14:textId="74DBF8A5">
      <w:r w:rsidR="391F8700">
        <w:rPr/>
        <w:t xml:space="preserve">Fri 5 Jun – Sun 21 Jun </w:t>
      </w:r>
      <w:r>
        <w:br/>
      </w:r>
      <w:r w:rsidR="391F8700">
        <w:rPr/>
        <w:t>Mon – Sun, 11am – 5pm</w:t>
      </w:r>
    </w:p>
    <w:p w:rsidR="005900A5" w:rsidRDefault="007659FF" w14:paraId="427D29E3" w14:textId="769E3C7C">
      <w:r w:rsidR="391F8700">
        <w:rPr/>
        <w:t>Fri 3 Jul – Sat 11 Jul</w:t>
      </w:r>
      <w:r>
        <w:br/>
      </w:r>
      <w:r w:rsidR="391F8700">
        <w:rPr/>
        <w:t>Fri – Sat, 12pm – 5pm</w:t>
      </w:r>
    </w:p>
    <w:p w:rsidR="0AB29887" w:rsidP="5CCEA67C" w:rsidRDefault="0AB29887" w14:paraId="6EF119D7" w14:textId="20B82226">
      <w:pPr>
        <w:pStyle w:val="Normal"/>
      </w:pPr>
      <w:r w:rsidR="0AB29887">
        <w:rPr/>
        <w:t>V</w:t>
      </w:r>
      <w:r w:rsidR="391F8700">
        <w:rPr/>
        <w:t>enue access</w:t>
      </w:r>
      <w:r w:rsidR="1D849B90">
        <w:rPr/>
        <w:t xml:space="preserve"> - </w:t>
      </w:r>
      <w:r w:rsidR="1D849B90">
        <w:drawing>
          <wp:inline wp14:editId="1852278E" wp14:anchorId="09E2EB81">
            <wp:extent cx="1686160" cy="428685"/>
            <wp:effectExtent l="0" t="0" r="0" b="0"/>
            <wp:docPr id="10411489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41148945" name="Picture 1041148945"/>
                    <pic:cNvPicPr/>
                  </pic:nvPicPr>
                  <pic:blipFill>
                    <a:blip xmlns:r="http://schemas.openxmlformats.org/officeDocument/2006/relationships" r:embed="rId1982949205">
                      <a:extLst>
                        <a:ext uri="{28A0092B-C50C-407E-A947-70E740481C1C}">
                          <a14:useLocalDpi xmlns:a14="http://schemas.microsoft.com/office/drawing/2010/main"/>
                        </a:ext>
                      </a:extLst>
                    </a:blip>
                    <a:stretch>
                      <a:fillRect/>
                    </a:stretch>
                  </pic:blipFill>
                  <pic:spPr>
                    <a:xfrm>
                      <a:off x="0" y="0"/>
                      <a:ext cx="1686160" cy="428685"/>
                    </a:xfrm>
                    <a:prstGeom prst="rect">
                      <a:avLst/>
                    </a:prstGeom>
                  </pic:spPr>
                </pic:pic>
              </a:graphicData>
            </a:graphic>
          </wp:inline>
        </w:drawing>
      </w:r>
    </w:p>
    <w:p w:rsidR="005900A5" w:rsidP="5CCEA67C" w:rsidRDefault="005900A5" w14:paraId="62EBF3C5" w14:textId="77777777">
      <w:pPr>
        <w:rPr>
          <w:b w:val="1"/>
          <w:bCs w:val="1"/>
        </w:rPr>
      </w:pPr>
    </w:p>
    <w:p w:rsidR="005900A5" w:rsidP="5CCEA67C" w:rsidRDefault="007659FF" w14:paraId="5E67E872" w14:textId="6A714CF9">
      <w:pPr>
        <w:rPr>
          <w:b w:val="1"/>
          <w:bCs w:val="1"/>
        </w:rPr>
      </w:pPr>
      <w:r w:rsidRPr="5CCEA67C" w:rsidR="1D849B90">
        <w:rPr>
          <w:b w:val="1"/>
          <w:bCs w:val="1"/>
        </w:rPr>
        <w:t xml:space="preserve">29. </w:t>
      </w:r>
      <w:r w:rsidRPr="5CCEA67C" w:rsidR="391F8700">
        <w:rPr>
          <w:b w:val="1"/>
          <w:bCs w:val="1"/>
        </w:rPr>
        <w:t xml:space="preserve">Jill Westwood, Sohrab </w:t>
      </w:r>
      <w:r w:rsidRPr="5CCEA67C" w:rsidR="391F8700">
        <w:rPr>
          <w:b w:val="1"/>
          <w:bCs w:val="1"/>
        </w:rPr>
        <w:t>Hura, Adam Lewis Jacob</w:t>
      </w:r>
      <w:r w:rsidRPr="5CCEA67C" w:rsidR="666B84AE">
        <w:rPr>
          <w:b w:val="1"/>
          <w:bCs w:val="1"/>
        </w:rPr>
        <w:t xml:space="preserve"> - </w:t>
      </w:r>
      <w:r w:rsidRPr="5CCEA67C" w:rsidR="391F8700">
        <w:rPr>
          <w:b w:val="1"/>
          <w:bCs w:val="1"/>
        </w:rPr>
        <w:t>Protect me from what I know</w:t>
      </w:r>
    </w:p>
    <w:p w:rsidR="4E5E300A" w:rsidRDefault="4E5E300A" w14:paraId="2521D016" w14:textId="2B258AF5">
      <w:r w:rsidR="4E5E300A">
        <w:rPr/>
        <w:t>Protect me from what I know is a group exhibition featuring the work of Jill Westwood, Sohrab Hura, and Adam Lewis Jacob. The project is shaped by the fluidity of meaning and how images, gestures, and positions shift through time.</w:t>
      </w:r>
    </w:p>
    <w:p w:rsidR="4E5E300A" w:rsidP="5CCEA67C" w:rsidRDefault="4E5E300A" w14:paraId="631D46C2" w14:textId="289D71C0">
      <w:pPr>
        <w:pStyle w:val="Normal"/>
      </w:pPr>
      <w:r w:rsidR="4E5E300A">
        <w:rPr/>
        <w:t>In a moment defined by political unreality, imposed narratives, and environmental crisis, meaning is not fixed but accumulated, circulated, and often imposed. The works in this exhibition blur authorship and intention, proposing alternative ways of thinking, acting, and seeing that examine how desire and agency are shaped within wider, often unseen forces.</w:t>
      </w:r>
    </w:p>
    <w:p w:rsidR="4E5E300A" w:rsidP="5CCEA67C" w:rsidRDefault="4E5E300A" w14:paraId="15043857" w14:textId="09CDABB8">
      <w:pPr>
        <w:pStyle w:val="Normal"/>
      </w:pPr>
      <w:r w:rsidR="4E5E300A">
        <w:rPr/>
        <w:t>This exhibition marks the first presentation in Scotland of works by Jill Westwood and Sohrab Hura, organised by Adam Lewis Jacob.</w:t>
      </w:r>
    </w:p>
    <w:p w:rsidR="4E5E300A" w:rsidP="5CCEA67C" w:rsidRDefault="4E5E300A" w14:paraId="7AAA2CDC" w14:textId="63DAEA2C">
      <w:pPr>
        <w:pStyle w:val="Normal"/>
      </w:pPr>
      <w:r w:rsidR="4E5E300A">
        <w:rPr/>
        <w:t>Operating without a fixed location, G.G.’s responds to the conditions shaping artist-led activity today by creating temporary platforms for exhibitions, screenings, and gatherings.</w:t>
      </w:r>
    </w:p>
    <w:p w:rsidR="005900A5" w:rsidP="5CCEA67C" w:rsidRDefault="007659FF" w14:paraId="68BB8DB0" w14:textId="0DFF207E">
      <w:pPr>
        <w:rPr>
          <w:b w:val="1"/>
          <w:bCs w:val="1"/>
        </w:rPr>
      </w:pPr>
      <w:r w:rsidRPr="5CCEA67C" w:rsidR="4E5E300A">
        <w:rPr>
          <w:b w:val="1"/>
          <w:bCs w:val="1"/>
        </w:rPr>
        <w:t>E</w:t>
      </w:r>
      <w:r w:rsidRPr="5CCEA67C" w:rsidR="391F8700">
        <w:rPr>
          <w:b w:val="1"/>
          <w:bCs w:val="1"/>
        </w:rPr>
        <w:t xml:space="preserve">xhibition </w:t>
      </w:r>
    </w:p>
    <w:p w:rsidR="005900A5" w:rsidRDefault="007659FF" w14:paraId="2984BBE0" w14:textId="4AF9140A">
      <w:proofErr w:type="gramStart"/>
      <w:r w:rsidR="391F8700">
        <w:rPr/>
        <w:t>presented by</w:t>
      </w:r>
      <w:r w:rsidR="4C2AB5AC">
        <w:rPr/>
        <w:t xml:space="preserve"> </w:t>
      </w:r>
      <w:r w:rsidR="391F8700">
        <w:rPr/>
        <w:t>G.G'S</w:t>
      </w:r>
      <w:r w:rsidR="391F8700">
        <w:rPr/>
        <w:t xml:space="preserve"> </w:t>
      </w:r>
      <w:proofErr w:type="gramEnd"/>
    </w:p>
    <w:p w:rsidR="005900A5" w:rsidRDefault="007659FF" w14:paraId="72303B85" w14:textId="2300630A">
      <w:r w:rsidR="391F8700">
        <w:rPr/>
        <w:t>David Dale Gallery,</w:t>
      </w:r>
      <w:r w:rsidR="0B3C8C65">
        <w:rPr/>
        <w:t xml:space="preserve"> </w:t>
      </w:r>
      <w:r w:rsidR="391F8700">
        <w:rPr/>
        <w:t>161 Broad Street, G40 2QR</w:t>
      </w:r>
    </w:p>
    <w:p w:rsidR="005900A5" w:rsidRDefault="007659FF" w14:paraId="075597BE" w14:textId="6ED68E53">
      <w:r w:rsidR="391F8700">
        <w:rPr/>
        <w:t>Fri 5 Jun – Sun 21 Jun</w:t>
      </w:r>
      <w:r w:rsidR="3C6E2AB1">
        <w:rPr/>
        <w:t xml:space="preserve"> </w:t>
      </w:r>
      <w:r w:rsidR="391F8700">
        <w:rPr/>
        <w:t>Mon – Sun, 11am – 5pm</w:t>
      </w:r>
    </w:p>
    <w:p w:rsidR="005900A5" w:rsidP="5CCEA67C" w:rsidRDefault="007659FF" w14:paraId="26DC7FBA" w14:textId="687B3E61">
      <w:pPr>
        <w:pStyle w:val="Normal"/>
      </w:pPr>
      <w:r w:rsidR="691B6DAD">
        <w:rPr/>
        <w:t>V</w:t>
      </w:r>
      <w:r w:rsidR="391F8700">
        <w:rPr/>
        <w:t>enue access</w:t>
      </w:r>
      <w:r w:rsidR="4314B228">
        <w:rPr/>
        <w:t xml:space="preserve"> - </w:t>
      </w:r>
      <w:r w:rsidR="4314B228">
        <w:drawing>
          <wp:inline wp14:editId="25E54F74" wp14:anchorId="01F94DCB">
            <wp:extent cx="1705213" cy="419158"/>
            <wp:effectExtent l="0" t="0" r="0" b="0"/>
            <wp:docPr id="21161046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6104673" name="Picture 2116104673"/>
                    <pic:cNvPicPr/>
                  </pic:nvPicPr>
                  <pic:blipFill>
                    <a:blip xmlns:r="http://schemas.openxmlformats.org/officeDocument/2006/relationships" r:embed="rId397734543">
                      <a:extLst>
                        <a:ext uri="{28A0092B-C50C-407E-A947-70E740481C1C}">
                          <a14:useLocalDpi xmlns:a14="http://schemas.microsoft.com/office/drawing/2010/main"/>
                        </a:ext>
                      </a:extLst>
                    </a:blip>
                    <a:stretch>
                      <a:fillRect/>
                    </a:stretch>
                  </pic:blipFill>
                  <pic:spPr>
                    <a:xfrm>
                      <a:off x="0" y="0"/>
                      <a:ext cx="1705213" cy="419158"/>
                    </a:xfrm>
                    <a:prstGeom prst="rect">
                      <a:avLst/>
                    </a:prstGeom>
                  </pic:spPr>
                </pic:pic>
              </a:graphicData>
            </a:graphic>
          </wp:inline>
        </w:drawing>
      </w:r>
    </w:p>
    <w:p w:rsidR="5CCEA67C" w:rsidRDefault="5CCEA67C" w14:paraId="6EA42DFE" w14:textId="305E6E01"/>
    <w:p w:rsidR="005900A5" w:rsidRDefault="007659FF" w14:paraId="56136228" w14:textId="65563529">
      <w:r w:rsidRPr="5CCEA67C" w:rsidR="4314B228">
        <w:rPr>
          <w:b w:val="1"/>
          <w:bCs w:val="1"/>
        </w:rPr>
        <w:t xml:space="preserve">30. </w:t>
      </w:r>
      <w:r w:rsidRPr="5CCEA67C" w:rsidR="391F8700">
        <w:rPr>
          <w:b w:val="1"/>
          <w:bCs w:val="1"/>
        </w:rPr>
        <w:t xml:space="preserve">Sohaila Baluch, Ruth </w:t>
      </w:r>
      <w:r w:rsidRPr="5CCEA67C" w:rsidR="391F8700">
        <w:rPr>
          <w:b w:val="1"/>
          <w:bCs w:val="1"/>
        </w:rPr>
        <w:t>Ewan, Alixandra Prybyla</w:t>
      </w:r>
      <w:r w:rsidRPr="5CCEA67C" w:rsidR="59435E49">
        <w:rPr>
          <w:b w:val="1"/>
          <w:bCs w:val="1"/>
        </w:rPr>
        <w:t xml:space="preserve"> - </w:t>
      </w:r>
      <w:r w:rsidRPr="5CCEA67C" w:rsidR="391F8700">
        <w:rPr>
          <w:b w:val="1"/>
          <w:bCs w:val="1"/>
        </w:rPr>
        <w:t xml:space="preserve">We Make Museums: Sustaining </w:t>
      </w:r>
      <w:r w:rsidRPr="5CCEA67C" w:rsidR="391F8700">
        <w:rPr>
          <w:b w:val="1"/>
          <w:bCs w:val="1"/>
        </w:rPr>
        <w:t>and Changing Worlds</w:t>
      </w:r>
    </w:p>
    <w:p w:rsidR="005900A5" w:rsidRDefault="007659FF" w14:paraId="77AF7DA6" w14:textId="4515F4B9">
      <w:r w:rsidR="353FFE63">
        <w:rPr/>
        <w:t>For We Make Museums: Sustaining and Changing Worlds, Glasgow Women’s Library (GWL) will showcase three new artists’ commissions by Sohaila Baluch, Ruth Ewan, and Alixandra Prybyla selected by the GWL community for their complementary approaches to social justice, compassion, feminist protest, and anti-racism.</w:t>
      </w:r>
    </w:p>
    <w:p w:rsidR="005900A5" w:rsidP="5CCEA67C" w:rsidRDefault="007659FF" w14:paraId="28C3C4B8" w14:textId="1BE291EA">
      <w:pPr>
        <w:pStyle w:val="Normal"/>
      </w:pPr>
      <w:r w:rsidR="353FFE63">
        <w:rPr/>
        <w:t xml:space="preserve">Sohaila’s work examines maintenance in collections, exploring physical acts like cleaning, dusting, and cataloguing—the unrecorded gestures of care that sustain cultural life. Ruth </w:t>
      </w:r>
      <w:r w:rsidR="353FFE63">
        <w:rPr/>
        <w:t>researches</w:t>
      </w:r>
      <w:r w:rsidR="353FFE63">
        <w:rPr/>
        <w:t xml:space="preserve"> hidden social and political histories and will work with the music collection and hive mind at GWL to create A Feminist Jukebox of People Trying to Change the World. Alixandra will work collaboratively with the We Make Museums group and others to reclaim flags as cultural symbols, asserting that immigrant communities are not guests but co-authors of Scottish life, whose stories, textures, and languages are indelibly woven into the fabric of the nation</w:t>
      </w:r>
      <w:r w:rsidR="391F8700">
        <w:rPr/>
        <w:t>.</w:t>
      </w:r>
    </w:p>
    <w:p w:rsidR="005900A5" w:rsidRDefault="007659FF" w14:paraId="1DFCEA49" w14:textId="76431F52">
      <w:r w:rsidRPr="5CCEA67C" w:rsidR="2B8F6155">
        <w:rPr>
          <w:b w:val="1"/>
          <w:bCs w:val="1"/>
        </w:rPr>
        <w:t>E</w:t>
      </w:r>
      <w:r w:rsidRPr="5CCEA67C" w:rsidR="391F8700">
        <w:rPr>
          <w:b w:val="1"/>
          <w:bCs w:val="1"/>
        </w:rPr>
        <w:t xml:space="preserve">xhibition </w:t>
      </w:r>
    </w:p>
    <w:p w:rsidR="005900A5" w:rsidRDefault="007659FF" w14:paraId="792B7FDC" w14:textId="0D79037D">
      <w:r w:rsidR="391F8700">
        <w:rPr/>
        <w:t>presented by</w:t>
      </w:r>
      <w:r w:rsidR="6F1DEEBF">
        <w:rPr/>
        <w:t xml:space="preserve"> </w:t>
      </w:r>
      <w:r w:rsidR="391F8700">
        <w:rPr/>
        <w:t xml:space="preserve">GLASGOW WOMEN'S </w:t>
      </w:r>
      <w:r w:rsidR="391F8700">
        <w:rPr/>
        <w:t xml:space="preserve">LIBRARY, CAROLINE </w:t>
      </w:r>
      <w:r w:rsidR="391F8700">
        <w:rPr/>
        <w:t xml:space="preserve">GAUSDEN, CO-CURATED </w:t>
      </w:r>
      <w:r w:rsidR="391F8700">
        <w:rPr/>
        <w:t xml:space="preserve">WITH THE WE MAKE </w:t>
      </w:r>
      <w:r w:rsidR="391F8700">
        <w:rPr/>
        <w:t>MUSEUMS GROUP</w:t>
      </w:r>
    </w:p>
    <w:p w:rsidR="005900A5" w:rsidRDefault="007659FF" w14:paraId="602E9AD5" w14:textId="14E66CDF">
      <w:r w:rsidR="6D860530">
        <w:rPr/>
        <w:t>Glasgow Women's Library,</w:t>
      </w:r>
      <w:r w:rsidR="1C453F33">
        <w:rPr/>
        <w:t xml:space="preserve"> </w:t>
      </w:r>
      <w:r w:rsidR="391F8700">
        <w:rPr/>
        <w:t xml:space="preserve">23 </w:t>
      </w:r>
      <w:r w:rsidR="391F8700">
        <w:rPr/>
        <w:t>Landressy</w:t>
      </w:r>
      <w:r w:rsidR="391F8700">
        <w:rPr/>
        <w:t xml:space="preserve"> Street, G40 1BP</w:t>
      </w:r>
    </w:p>
    <w:p w:rsidR="005900A5" w:rsidRDefault="007659FF" w14:paraId="7258619C" w14:textId="77777777">
      <w:r>
        <w:t>Fri 5 Jun – Sat 26 Sep</w:t>
      </w:r>
    </w:p>
    <w:p w:rsidR="005900A5" w:rsidRDefault="007659FF" w14:paraId="67154F93" w14:textId="0CFC4D4C">
      <w:r w:rsidR="391F8700">
        <w:rPr/>
        <w:t>Tue – Wed, 10am – 4:30pm</w:t>
      </w:r>
      <w:r>
        <w:br/>
      </w:r>
      <w:r w:rsidR="391F8700">
        <w:rPr/>
        <w:t>Thu, 10am – 7pm</w:t>
      </w:r>
      <w:r>
        <w:br/>
      </w:r>
      <w:r w:rsidR="391F8700">
        <w:rPr/>
        <w:t>Fri, 10am – 4:30pm</w:t>
      </w:r>
      <w:r>
        <w:br/>
      </w:r>
      <w:r w:rsidR="391F8700">
        <w:rPr/>
        <w:t>Sat – Sun, 12pm – 4pm</w:t>
      </w:r>
      <w:r>
        <w:br/>
      </w:r>
      <w:r w:rsidR="391F8700">
        <w:rPr/>
        <w:t>between 5 Jun – 21 Jun only</w:t>
      </w:r>
    </w:p>
    <w:p w:rsidR="005900A5" w:rsidP="5CCEA67C" w:rsidRDefault="007659FF" w14:paraId="6E06F7D6" w14:textId="1055D05C">
      <w:pPr>
        <w:pStyle w:val="Normal"/>
      </w:pPr>
      <w:r w:rsidR="0670B675">
        <w:rPr/>
        <w:t>V</w:t>
      </w:r>
      <w:r w:rsidR="391F8700">
        <w:rPr/>
        <w:t>enue access</w:t>
      </w:r>
      <w:r w:rsidR="7AF69AED">
        <w:rPr/>
        <w:t xml:space="preserve"> - </w:t>
      </w:r>
      <w:r w:rsidR="7AF69AED">
        <w:drawing>
          <wp:inline wp14:editId="4A281136" wp14:anchorId="6ED77A32">
            <wp:extent cx="1733792" cy="685896"/>
            <wp:effectExtent l="0" t="0" r="0" b="0"/>
            <wp:docPr id="3066094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6609475" name="Picture 306609475"/>
                    <pic:cNvPicPr/>
                  </pic:nvPicPr>
                  <pic:blipFill>
                    <a:blip xmlns:r="http://schemas.openxmlformats.org/officeDocument/2006/relationships" r:embed="rId804900427">
                      <a:extLst>
                        <a:ext uri="{28A0092B-C50C-407E-A947-70E740481C1C}">
                          <a14:useLocalDpi xmlns:a14="http://schemas.microsoft.com/office/drawing/2010/main"/>
                        </a:ext>
                      </a:extLst>
                    </a:blip>
                    <a:stretch>
                      <a:fillRect/>
                    </a:stretch>
                  </pic:blipFill>
                  <pic:spPr>
                    <a:xfrm>
                      <a:off x="0" y="0"/>
                      <a:ext cx="1733792" cy="685896"/>
                    </a:xfrm>
                    <a:prstGeom prst="rect">
                      <a:avLst/>
                    </a:prstGeom>
                  </pic:spPr>
                </pic:pic>
              </a:graphicData>
            </a:graphic>
          </wp:inline>
        </w:drawing>
      </w:r>
    </w:p>
    <w:p w:rsidR="005900A5" w:rsidP="5CCEA67C" w:rsidRDefault="005900A5" w14:paraId="6D98A12B" w14:textId="228F9A7E">
      <w:pPr>
        <w:pStyle w:val="Normal"/>
      </w:pPr>
    </w:p>
    <w:p w:rsidR="005900A5" w:rsidRDefault="007659FF" w14:paraId="64D37D54" w14:textId="16163F75">
      <w:r w:rsidRPr="5CCEA67C" w:rsidR="7AF69AED">
        <w:rPr>
          <w:b w:val="1"/>
          <w:bCs w:val="1"/>
        </w:rPr>
        <w:t xml:space="preserve">31. </w:t>
      </w:r>
      <w:r w:rsidRPr="5CCEA67C" w:rsidR="391F8700">
        <w:rPr>
          <w:b w:val="1"/>
          <w:bCs w:val="1"/>
        </w:rPr>
        <w:t>Tahliah Simumba</w:t>
      </w:r>
      <w:r w:rsidRPr="5CCEA67C" w:rsidR="572CCC44">
        <w:rPr>
          <w:b w:val="1"/>
          <w:bCs w:val="1"/>
        </w:rPr>
        <w:t xml:space="preserve"> - </w:t>
      </w:r>
      <w:r w:rsidRPr="5CCEA67C" w:rsidR="6D860530">
        <w:rPr>
          <w:b w:val="1"/>
          <w:bCs w:val="1"/>
        </w:rPr>
        <w:t>A star that burns forever</w:t>
      </w:r>
      <w:r w:rsidRPr="5CCEA67C" w:rsidR="1C453F33">
        <w:rPr>
          <w:b w:val="1"/>
          <w:bCs w:val="1"/>
        </w:rPr>
        <w:t xml:space="preserve"> </w:t>
      </w:r>
      <w:r w:rsidRPr="5CCEA67C" w:rsidR="391F8700">
        <w:rPr>
          <w:b w:val="1"/>
          <w:bCs w:val="1"/>
        </w:rPr>
        <w:t>is a star that burns in me</w:t>
      </w:r>
    </w:p>
    <w:p w:rsidR="48F71E12" w:rsidRDefault="48F71E12" w14:paraId="29B7AC1A" w14:textId="0C3B1620">
      <w:r w:rsidR="48F71E12">
        <w:rPr/>
        <w:t>A star that burns forever is a star that burns in me marks the first solo exhibition by Scottish artist and musician Tahliah Simumba, also known as TAAHLIAH. The exhibition brings together a new body of work comprising a series of oil paintings on wooden panels accompanied by a durational sound installation.</w:t>
      </w:r>
    </w:p>
    <w:p w:rsidR="48F71E12" w:rsidP="5CCEA67C" w:rsidRDefault="48F71E12" w14:paraId="36A5D92D" w14:textId="3DCFAC83">
      <w:pPr>
        <w:pStyle w:val="Normal"/>
      </w:pPr>
      <w:r w:rsidR="48F71E12">
        <w:rPr/>
        <w:t>Drawing on extensive research into pop-cultural figures whose aesthetics of transness exceed or unsettle vacuous identity labels, this body of work explores the unstable boundaries of the transfeminised image. The exhibition traces how figures both across and beyond trans identity have informed the visual codes that signify “successful” transsubjective iconography. These questions emerge in dialogue with a text by Marquis Bey that frames transness as a primordial force, an openness set in motion by the first burning stars.</w:t>
      </w:r>
    </w:p>
    <w:p w:rsidR="005900A5" w:rsidP="5CCEA67C" w:rsidRDefault="007659FF" w14:paraId="3F0D3C3D" w14:textId="24831D6B">
      <w:pPr>
        <w:rPr>
          <w:b w:val="1"/>
          <w:bCs w:val="1"/>
        </w:rPr>
      </w:pPr>
      <w:r w:rsidRPr="5CCEA67C" w:rsidR="48F71E12">
        <w:rPr>
          <w:b w:val="1"/>
          <w:bCs w:val="1"/>
        </w:rPr>
        <w:t>E</w:t>
      </w:r>
      <w:r w:rsidRPr="5CCEA67C" w:rsidR="391F8700">
        <w:rPr>
          <w:b w:val="1"/>
          <w:bCs w:val="1"/>
        </w:rPr>
        <w:t xml:space="preserve">xhibition </w:t>
      </w:r>
    </w:p>
    <w:p w:rsidR="005900A5" w:rsidRDefault="007659FF" w14:paraId="0F6CC783" w14:textId="15CA2F93">
      <w:r w:rsidR="391F8700">
        <w:rPr/>
        <w:t>presented by</w:t>
      </w:r>
      <w:r w:rsidR="1D2ADF0C">
        <w:rPr/>
        <w:t xml:space="preserve"> </w:t>
      </w:r>
      <w:r w:rsidR="391F8700">
        <w:rPr/>
        <w:t xml:space="preserve">TAHLIAH SIMUMBA </w:t>
      </w:r>
    </w:p>
    <w:p w:rsidR="005900A5" w:rsidRDefault="007659FF" w14:paraId="1C430665" w14:textId="65CF7E57">
      <w:r w:rsidR="391F8700">
        <w:rPr/>
        <w:t xml:space="preserve">Strange Field, 105-109 French </w:t>
      </w:r>
      <w:r w:rsidR="391F8700">
        <w:rPr/>
        <w:t>Street, G40 4EH</w:t>
      </w:r>
    </w:p>
    <w:p w:rsidR="005900A5" w:rsidRDefault="007659FF" w14:paraId="5BF94976" w14:textId="46874531">
      <w:r w:rsidR="391F8700">
        <w:rPr/>
        <w:t>Fri 5 Jun – Sun 21 Jun</w:t>
      </w:r>
      <w:r>
        <w:br/>
      </w:r>
      <w:r w:rsidR="391F8700">
        <w:rPr/>
        <w:t>Thu – Sun, 12pm – 6pm</w:t>
      </w:r>
    </w:p>
    <w:p w:rsidR="005900A5" w:rsidRDefault="007659FF" w14:paraId="5116B3FB" w14:textId="572B6142">
      <w:r w:rsidR="391F8700">
        <w:rPr/>
        <w:t xml:space="preserve">Artist in conversation </w:t>
      </w:r>
      <w:r w:rsidR="391F8700">
        <w:rPr/>
        <w:t>Sat 6 Jun, 5pm</w:t>
      </w:r>
    </w:p>
    <w:p w:rsidR="005900A5" w:rsidP="5CCEA67C" w:rsidRDefault="007659FF" w14:paraId="2AEE0379" w14:textId="049A9ACE">
      <w:pPr>
        <w:pStyle w:val="Normal"/>
      </w:pPr>
      <w:r w:rsidR="05AB73BA">
        <w:rPr/>
        <w:t>V</w:t>
      </w:r>
      <w:r w:rsidR="391F8700">
        <w:rPr/>
        <w:t>enue access</w:t>
      </w:r>
      <w:r w:rsidR="636E43AD">
        <w:rPr/>
        <w:t xml:space="preserve"> - </w:t>
      </w:r>
      <w:r w:rsidR="636E43AD">
        <w:drawing>
          <wp:inline wp14:editId="5F3D14D9" wp14:anchorId="7677CE43">
            <wp:extent cx="1371791" cy="485843"/>
            <wp:effectExtent l="0" t="0" r="0" b="0"/>
            <wp:docPr id="9956688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5668851" name="Picture 995668851"/>
                    <pic:cNvPicPr/>
                  </pic:nvPicPr>
                  <pic:blipFill>
                    <a:blip xmlns:r="http://schemas.openxmlformats.org/officeDocument/2006/relationships" r:embed="rId1349149004">
                      <a:extLst>
                        <a:ext uri="{28A0092B-C50C-407E-A947-70E740481C1C}">
                          <a14:useLocalDpi xmlns:a14="http://schemas.microsoft.com/office/drawing/2010/main"/>
                        </a:ext>
                      </a:extLst>
                    </a:blip>
                    <a:stretch>
                      <a:fillRect/>
                    </a:stretch>
                  </pic:blipFill>
                  <pic:spPr>
                    <a:xfrm>
                      <a:off x="0" y="0"/>
                      <a:ext cx="1371791" cy="485843"/>
                    </a:xfrm>
                    <a:prstGeom prst="rect">
                      <a:avLst/>
                    </a:prstGeom>
                  </pic:spPr>
                </pic:pic>
              </a:graphicData>
            </a:graphic>
          </wp:inline>
        </w:drawing>
      </w:r>
    </w:p>
    <w:p w:rsidR="5CCEA67C" w:rsidRDefault="5CCEA67C" w14:paraId="36E4D725" w14:textId="73024D99"/>
    <w:p w:rsidR="005900A5" w:rsidRDefault="007659FF" w14:paraId="1CD69D83" w14:textId="048DB351">
      <w:r w:rsidRPr="5CCEA67C" w:rsidR="710E6839">
        <w:rPr>
          <w:b w:val="1"/>
          <w:bCs w:val="1"/>
        </w:rPr>
        <w:t xml:space="preserve">32. </w:t>
      </w:r>
      <w:r w:rsidRPr="5CCEA67C" w:rsidR="391F8700">
        <w:rPr>
          <w:b w:val="1"/>
          <w:bCs w:val="1"/>
        </w:rPr>
        <w:t>Keira McLean</w:t>
      </w:r>
      <w:r w:rsidRPr="5CCEA67C" w:rsidR="2BBBF3DF">
        <w:rPr>
          <w:b w:val="1"/>
          <w:bCs w:val="1"/>
        </w:rPr>
        <w:t xml:space="preserve"> - </w:t>
      </w:r>
      <w:r w:rsidRPr="5CCEA67C" w:rsidR="391F8700">
        <w:rPr>
          <w:b w:val="1"/>
          <w:bCs w:val="1"/>
        </w:rPr>
        <w:t>Fire Stories</w:t>
      </w:r>
    </w:p>
    <w:p w:rsidR="1B1C2414" w:rsidRDefault="1B1C2414" w14:paraId="55D309B5" w14:textId="21E2EA0A">
      <w:r w:rsidR="1B1C2414">
        <w:rPr/>
        <w:t>Fire Stories is a multimedia project led by artist Keira McLean in collaboration with filmmaker Caireen Stuart and animator Akvile Dirmauskaite. Co-designed and produced with residents of Easterhouse, a neighbourhood in the northeast of Glasgow, the project aims to unearth the histories of Greater Easterhouse through a series of participatory workshops, culminating in a special community performance.</w:t>
      </w:r>
    </w:p>
    <w:p w:rsidR="1B1C2414" w:rsidP="5CCEA67C" w:rsidRDefault="1B1C2414" w14:paraId="2DCD9E9B" w14:textId="1751B0DB">
      <w:pPr>
        <w:pStyle w:val="Normal"/>
      </w:pPr>
      <w:r w:rsidR="1B1C2414">
        <w:rPr/>
        <w:t>The campfire, the hearth, the brazier of a picket, “round the fire”, is where we come together: to sit, to share stories, to break bread. Around the fire, it's easy to imagine a world in which we live in solidarity. We’re living through another period of political austerity, socio-economic deprivation, rampant isolation, and loneliness; we feel disconnected and powerless. We need to remember our history, our struggles, our victories, our defeats. How can this knowledge serve as a beacon of hope and action today? We are here and we want to live!</w:t>
      </w:r>
    </w:p>
    <w:p w:rsidR="005900A5" w:rsidRDefault="007659FF" w14:paraId="7AE52664" w14:textId="4734D582">
      <w:r w:rsidRPr="5CCEA67C" w:rsidR="1B1C2414">
        <w:rPr>
          <w:b w:val="1"/>
          <w:bCs w:val="1"/>
        </w:rPr>
        <w:t>P</w:t>
      </w:r>
      <w:r w:rsidRPr="5CCEA67C" w:rsidR="391F8700">
        <w:rPr>
          <w:b w:val="1"/>
          <w:bCs w:val="1"/>
        </w:rPr>
        <w:t xml:space="preserve">erformance </w:t>
      </w:r>
    </w:p>
    <w:p w:rsidR="005900A5" w:rsidRDefault="007659FF" w14:paraId="0C1CEBA0" w14:textId="1A1C859E">
      <w:r w:rsidR="391F8700">
        <w:rPr/>
        <w:t>presented by</w:t>
      </w:r>
      <w:r w:rsidR="09165782">
        <w:rPr/>
        <w:t xml:space="preserve"> </w:t>
      </w:r>
      <w:r w:rsidR="391F8700">
        <w:rPr/>
        <w:t xml:space="preserve">PLATFORM </w:t>
      </w:r>
    </w:p>
    <w:p w:rsidR="005900A5" w:rsidRDefault="007659FF" w14:paraId="12D27D61" w14:textId="4C1524DC">
      <w:r w:rsidR="6D860530">
        <w:rPr/>
        <w:t>The Glenburn Centre,</w:t>
      </w:r>
      <w:r w:rsidR="1C453F33">
        <w:rPr/>
        <w:t xml:space="preserve"> </w:t>
      </w:r>
      <w:r w:rsidR="391F8700">
        <w:rPr/>
        <w:t>6 Glenburnie Place, G34 9AN</w:t>
      </w:r>
    </w:p>
    <w:p w:rsidR="005900A5" w:rsidRDefault="007659FF" w14:paraId="055C554D" w14:textId="7E7EC4E8">
      <w:r w:rsidR="391F8700">
        <w:rPr/>
        <w:t xml:space="preserve">Fri 19 Jun, 7pm – 9pm </w:t>
      </w:r>
      <w:r>
        <w:br/>
      </w:r>
      <w:r w:rsidR="391F8700">
        <w:rPr/>
        <w:t>Sat 20 Jun, 2pm – 4pm</w:t>
      </w:r>
    </w:p>
    <w:p w:rsidR="005900A5" w:rsidRDefault="007659FF" w14:paraId="6B6752A3" w14:textId="47D6FAD8">
      <w:r w:rsidR="391F8700">
        <w:rPr/>
        <w:t xml:space="preserve">Free, booking essential via </w:t>
      </w:r>
      <w:r w:rsidR="391F8700">
        <w:rPr/>
        <w:t>Platform: platform-online.co.uk</w:t>
      </w:r>
      <w:r w:rsidR="073F473C">
        <w:rPr/>
        <w:t xml:space="preserve"> </w:t>
      </w:r>
      <w:r w:rsidR="391F8700">
        <w:rPr/>
        <w:t>0141 276 9661</w:t>
      </w:r>
    </w:p>
    <w:p w:rsidR="005900A5" w:rsidP="5CCEA67C" w:rsidRDefault="007659FF" w14:paraId="1C0EADA7" w14:textId="2C0B9B69">
      <w:pPr>
        <w:pStyle w:val="Normal"/>
      </w:pPr>
      <w:r w:rsidR="136753B0">
        <w:rPr/>
        <w:t>V</w:t>
      </w:r>
      <w:r w:rsidR="391F8700">
        <w:rPr/>
        <w:t>enue</w:t>
      </w:r>
      <w:r w:rsidR="391F8700">
        <w:rPr/>
        <w:t xml:space="preserve"> access</w:t>
      </w:r>
      <w:r w:rsidR="3668E6BD">
        <w:rPr/>
        <w:t xml:space="preserve"> - </w:t>
      </w:r>
      <w:r w:rsidR="150DF271">
        <w:drawing>
          <wp:inline wp14:editId="37133C91" wp14:anchorId="0726731C">
            <wp:extent cx="1533739" cy="457264"/>
            <wp:effectExtent l="0" t="0" r="0" b="0"/>
            <wp:docPr id="1089767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8976728" name="Picture 108976728"/>
                    <pic:cNvPicPr/>
                  </pic:nvPicPr>
                  <pic:blipFill>
                    <a:blip xmlns:r="http://schemas.openxmlformats.org/officeDocument/2006/relationships" r:embed="rId1521429645">
                      <a:extLst>
                        <a:ext uri="{28A0092B-C50C-407E-A947-70E740481C1C}">
                          <a14:useLocalDpi xmlns:a14="http://schemas.microsoft.com/office/drawing/2010/main"/>
                        </a:ext>
                      </a:extLst>
                    </a:blip>
                    <a:stretch>
                      <a:fillRect/>
                    </a:stretch>
                  </pic:blipFill>
                  <pic:spPr>
                    <a:xfrm>
                      <a:off x="0" y="0"/>
                      <a:ext cx="1533739" cy="457264"/>
                    </a:xfrm>
                    <a:prstGeom prst="rect">
                      <a:avLst/>
                    </a:prstGeom>
                  </pic:spPr>
                </pic:pic>
              </a:graphicData>
            </a:graphic>
          </wp:inline>
        </w:drawing>
      </w:r>
    </w:p>
    <w:p w:rsidR="005900A5" w:rsidRDefault="005900A5" w14:paraId="2946DB82" w14:textId="77777777"/>
    <w:p w:rsidR="005900A5" w:rsidRDefault="007659FF" w14:paraId="7C55FDF7" w14:textId="496C8F84">
      <w:r w:rsidRPr="5CCEA67C" w:rsidR="391F8700">
        <w:rPr>
          <w:b w:val="1"/>
          <w:bCs w:val="1"/>
        </w:rPr>
        <w:t>RESEARCH</w:t>
      </w:r>
      <w:r w:rsidRPr="5CCEA67C" w:rsidR="09AC69EC">
        <w:rPr>
          <w:b w:val="1"/>
          <w:bCs w:val="1"/>
        </w:rPr>
        <w:t xml:space="preserve"> </w:t>
      </w:r>
      <w:r w:rsidRPr="5CCEA67C" w:rsidR="391F8700">
        <w:rPr>
          <w:b w:val="1"/>
          <w:bCs w:val="1"/>
        </w:rPr>
        <w:t>PROJECTS</w:t>
      </w:r>
    </w:p>
    <w:p w:rsidR="391F8700" w:rsidRDefault="391F8700" w14:paraId="328131CF" w14:textId="4AEC846D">
      <w:r w:rsidRPr="5CCEA67C" w:rsidR="391F8700">
        <w:rPr>
          <w:b w:val="1"/>
          <w:bCs w:val="1"/>
        </w:rPr>
        <w:t>Rowan</w:t>
      </w:r>
      <w:r w:rsidRPr="5CCEA67C" w:rsidR="391F8700">
        <w:rPr>
          <w:b w:val="1"/>
          <w:bCs w:val="1"/>
        </w:rPr>
        <w:t xml:space="preserve"> Markson</w:t>
      </w:r>
      <w:r w:rsidRPr="5CCEA67C" w:rsidR="13FE4176">
        <w:rPr>
          <w:b w:val="1"/>
          <w:bCs w:val="1"/>
        </w:rPr>
        <w:t xml:space="preserve"> - </w:t>
      </w:r>
      <w:r w:rsidRPr="5CCEA67C" w:rsidR="391F8700">
        <w:rPr>
          <w:b w:val="1"/>
          <w:bCs w:val="1"/>
        </w:rPr>
        <w:t>Who is Francis Abbott?</w:t>
      </w:r>
    </w:p>
    <w:p w:rsidR="005900A5" w:rsidRDefault="007659FF" w14:paraId="1156B1AD" w14:textId="6232D6BA">
      <w:r w:rsidR="391F8700">
        <w:rPr/>
        <w:t xml:space="preserve">Influenced by the work of writer Walter Benjamin and </w:t>
      </w:r>
      <w:r w:rsidR="391F8700">
        <w:rPr/>
        <w:t xml:space="preserve">artist Francesc Abad, </w:t>
      </w:r>
      <w:r w:rsidR="391F8700">
        <w:rPr/>
        <w:t>Who</w:t>
      </w:r>
      <w:r w:rsidR="391F8700">
        <w:rPr/>
        <w:t xml:space="preserve"> is Francis Abbott? by Rowan </w:t>
      </w:r>
      <w:r w:rsidR="391F8700">
        <w:rPr/>
        <w:t>Markson explores contemporary fascism through com</w:t>
      </w:r>
      <w:r w:rsidR="391F8700">
        <w:rPr/>
        <w:t>peting</w:t>
      </w:r>
      <w:r w:rsidR="391F8700">
        <w:rPr/>
        <w:t xml:space="preserve"> historical narratives that surround sites of trauma </w:t>
      </w:r>
      <w:r w:rsidR="391F8700">
        <w:rPr/>
        <w:t xml:space="preserve">and </w:t>
      </w:r>
      <w:r w:rsidR="391F8700">
        <w:rPr/>
        <w:t>memorialisation</w:t>
      </w:r>
      <w:r w:rsidR="391F8700">
        <w:rPr/>
        <w:t>.</w:t>
      </w:r>
    </w:p>
    <w:p w:rsidR="005900A5" w:rsidRDefault="007659FF" w14:paraId="3C4FA05A" w14:textId="7606F526">
      <w:r w:rsidR="391F8700">
        <w:rPr/>
        <w:t xml:space="preserve">The town of </w:t>
      </w:r>
      <w:r w:rsidR="391F8700">
        <w:rPr/>
        <w:t>Portbou</w:t>
      </w:r>
      <w:r w:rsidR="391F8700">
        <w:rPr/>
        <w:t xml:space="preserve"> in Spain shares a border with </w:t>
      </w:r>
      <w:r w:rsidR="391F8700">
        <w:rPr/>
        <w:t xml:space="preserve">France and is known as the site of Benjamin's death in </w:t>
      </w:r>
      <w:r w:rsidR="391F8700">
        <w:rPr/>
        <w:t xml:space="preserve">1940, after fleeing the Third Reich. Abad travelled to </w:t>
      </w:r>
      <w:r w:rsidR="391F8700">
        <w:rPr/>
        <w:t>Portbou</w:t>
      </w:r>
      <w:r w:rsidR="391F8700">
        <w:rPr/>
        <w:t xml:space="preserve"> in the 1980s, following in the footsteps of his </w:t>
      </w:r>
      <w:r w:rsidR="391F8700">
        <w:rPr/>
        <w:t xml:space="preserve">father, who fled across the border in reverse during the </w:t>
      </w:r>
      <w:r w:rsidR="391F8700">
        <w:rPr/>
        <w:t xml:space="preserve">Spanish Civil War (1936–39), thereby “encountering” </w:t>
      </w:r>
      <w:r w:rsidR="391F8700">
        <w:rPr/>
        <w:t xml:space="preserve">Benjamin </w:t>
      </w:r>
      <w:r w:rsidR="391F8700">
        <w:rPr/>
        <w:t>in</w:t>
      </w:r>
      <w:r w:rsidR="391F8700">
        <w:rPr/>
        <w:t xml:space="preserve"> the opposite direction. </w:t>
      </w:r>
      <w:r w:rsidR="391F8700">
        <w:rPr/>
        <w:t>Portbou</w:t>
      </w:r>
      <w:r w:rsidR="391F8700">
        <w:rPr/>
        <w:t xml:space="preserve"> is a meet</w:t>
      </w:r>
      <w:r w:rsidR="391F8700">
        <w:rPr/>
        <w:t>ing</w:t>
      </w:r>
      <w:r w:rsidR="391F8700">
        <w:rPr/>
        <w:t xml:space="preserve"> point of overlapping and overdetermined journeys of </w:t>
      </w:r>
      <w:r w:rsidR="391F8700">
        <w:rPr/>
        <w:t>exile and pilgrimage.</w:t>
      </w:r>
    </w:p>
    <w:p w:rsidR="005900A5" w:rsidRDefault="007659FF" w14:paraId="437C5DBE" w14:textId="6AE101C1">
      <w:r w:rsidR="391F8700">
        <w:rPr/>
        <w:t xml:space="preserve">The pseudonym in the title comes from an </w:t>
      </w:r>
      <w:r w:rsidR="391F8700">
        <w:rPr/>
        <w:t>unfortu</w:t>
      </w:r>
      <w:r w:rsidR="391F8700">
        <w:rPr/>
        <w:t>nate</w:t>
      </w:r>
      <w:r w:rsidR="391F8700">
        <w:rPr/>
        <w:t xml:space="preserve"> </w:t>
      </w:r>
      <w:r w:rsidR="391F8700">
        <w:rPr/>
        <w:t>Spanish-English</w:t>
      </w:r>
      <w:r w:rsidR="391F8700">
        <w:rPr/>
        <w:t xml:space="preserve"> translation, which sparks </w:t>
      </w:r>
      <w:r w:rsidR="391F8700">
        <w:rPr/>
        <w:t xml:space="preserve">new </w:t>
      </w:r>
      <w:r w:rsidR="391F8700">
        <w:rPr/>
        <w:t>ideas</w:t>
      </w:r>
      <w:r w:rsidR="391F8700">
        <w:rPr/>
        <w:t xml:space="preserve"> and questions for Markson’s research-led project. </w:t>
      </w:r>
      <w:r w:rsidR="391F8700">
        <w:rPr/>
        <w:t>Francis Abbott becomes an elusive character that simul</w:t>
      </w:r>
      <w:r w:rsidR="391F8700">
        <w:rPr/>
        <w:t>taneously</w:t>
      </w:r>
      <w:r w:rsidR="391F8700">
        <w:rPr/>
        <w:t xml:space="preserve"> erases Abad and throws up possibilities for </w:t>
      </w:r>
      <w:r w:rsidR="391F8700">
        <w:rPr/>
        <w:t>collaboration, subversion, and roleplay.</w:t>
      </w:r>
    </w:p>
    <w:p w:rsidR="005900A5" w:rsidRDefault="005900A5" w14:paraId="5997CC1D" w14:textId="77777777"/>
    <w:p w:rsidR="005900A5" w:rsidP="5CCEA67C" w:rsidRDefault="007659FF" w14:paraId="09B861FC" w14:textId="67CD2B90">
      <w:pPr>
        <w:rPr>
          <w:b w:val="1"/>
          <w:bCs w:val="1"/>
        </w:rPr>
      </w:pPr>
      <w:r w:rsidRPr="5CCEA67C" w:rsidR="391F8700">
        <w:rPr>
          <w:b w:val="1"/>
          <w:bCs w:val="1"/>
        </w:rPr>
        <w:t>Matthew Arthur Williams</w:t>
      </w:r>
      <w:r w:rsidRPr="5CCEA67C" w:rsidR="2ABE000B">
        <w:rPr>
          <w:b w:val="1"/>
          <w:bCs w:val="1"/>
        </w:rPr>
        <w:t xml:space="preserve"> </w:t>
      </w:r>
      <w:r w:rsidRPr="5CCEA67C" w:rsidR="6D860530">
        <w:rPr>
          <w:b w:val="1"/>
          <w:bCs w:val="1"/>
        </w:rPr>
        <w:t>&amp; Maeve Redmond</w:t>
      </w:r>
      <w:r w:rsidRPr="5CCEA67C" w:rsidR="1C453F33">
        <w:rPr>
          <w:b w:val="1"/>
          <w:bCs w:val="1"/>
        </w:rPr>
        <w:t xml:space="preserve"> </w:t>
      </w:r>
      <w:r w:rsidRPr="5CCEA67C" w:rsidR="26853E3F">
        <w:rPr>
          <w:b w:val="1"/>
          <w:bCs w:val="1"/>
        </w:rPr>
        <w:t xml:space="preserve">- </w:t>
      </w:r>
      <w:r w:rsidRPr="5CCEA67C" w:rsidR="6D860530">
        <w:rPr>
          <w:b w:val="1"/>
          <w:bCs w:val="1"/>
        </w:rPr>
        <w:t>Glasgow International</w:t>
      </w:r>
      <w:r w:rsidRPr="5CCEA67C" w:rsidR="1C453F33">
        <w:rPr>
          <w:b w:val="1"/>
          <w:bCs w:val="1"/>
        </w:rPr>
        <w:t xml:space="preserve"> </w:t>
      </w:r>
      <w:r w:rsidRPr="5CCEA67C" w:rsidR="391F8700">
        <w:rPr>
          <w:b w:val="1"/>
          <w:bCs w:val="1"/>
        </w:rPr>
        <w:t>Visual Identity</w:t>
      </w:r>
    </w:p>
    <w:p w:rsidR="60EAB073" w:rsidRDefault="60EAB073" w14:paraId="258FAC28" w14:textId="6E8CB54C">
      <w:r w:rsidR="60EAB073">
        <w:rPr/>
        <w:t>The visual identity of this programme guide and the wider festival forms part of a project by artist Matthew Arthur Williams and graphic designer Maeve Redmond. Originally commissioned by GI for the 2024 festival, the project results from research into the social and material histories of Glasgow’s environment and architecture.</w:t>
      </w:r>
    </w:p>
    <w:p w:rsidR="60EAB073" w:rsidP="5CCEA67C" w:rsidRDefault="60EAB073" w14:paraId="0DD02D3F" w14:textId="4E222697">
      <w:pPr>
        <w:pStyle w:val="Normal"/>
      </w:pPr>
      <w:r w:rsidR="60EAB073">
        <w:rPr/>
        <w:t>The visual identity for GI 2026 is a continuation of this collaboration. It is developed through a series of examinations, observing the artefact as object. Using material that is tethered to the social and material histories of Glasgow’s environment and architecture, the two have produced a still-life tableau of the city, which again reflects the works in progress currently being created for the festival itself.</w:t>
      </w:r>
    </w:p>
    <w:p w:rsidR="60EAB073" w:rsidP="5CCEA67C" w:rsidRDefault="60EAB073" w14:paraId="7901215F" w14:textId="7BF5DE6C">
      <w:pPr>
        <w:pStyle w:val="Normal"/>
      </w:pPr>
      <w:r w:rsidR="60EAB073">
        <w:rPr/>
        <w:t xml:space="preserve">This typeface, Catalogue, is a contemporary version of a 1858 design by Alexander Phemister for the Scottish foundry Miller &amp; Richard. The stencil type, </w:t>
      </w:r>
      <w:r w:rsidR="60EAB073">
        <w:rPr/>
        <w:t>Maxeville</w:t>
      </w:r>
      <w:r w:rsidR="60EAB073">
        <w:rPr/>
        <w:t xml:space="preserve"> Construct, was chosen to refer to the city’s industrial past. The decorative Regina-</w:t>
      </w:r>
      <w:r w:rsidR="60EAB073">
        <w:rPr/>
        <w:t>Cursiv</w:t>
      </w:r>
      <w:r w:rsidR="60EAB073">
        <w:rPr/>
        <w:t xml:space="preserve"> is a late-Victorian-</w:t>
      </w:r>
      <w:r w:rsidR="60EAB073">
        <w:rPr/>
        <w:t>era typeface found on a book cover in the Mitchell Library.</w:t>
      </w:r>
    </w:p>
    <w:p w:rsidR="005900A5" w:rsidRDefault="005900A5" w14:paraId="110FFD37" w14:textId="77777777"/>
    <w:p w:rsidR="005900A5" w:rsidP="5CCEA67C" w:rsidRDefault="005900A5" w14:paraId="495CE527" w14:textId="27145D33">
      <w:pPr>
        <w:rPr>
          <w:b w:val="1"/>
          <w:bCs w:val="1"/>
        </w:rPr>
      </w:pPr>
      <w:r w:rsidRPr="5CCEA67C" w:rsidR="7099E23D">
        <w:rPr>
          <w:b w:val="1"/>
          <w:bCs w:val="1"/>
        </w:rPr>
        <w:t xml:space="preserve">THANK YOU </w:t>
      </w:r>
    </w:p>
    <w:p w:rsidR="005900A5" w:rsidRDefault="005900A5" w14:paraId="5A651693" w14:textId="3D743853">
      <w:r w:rsidR="7099E23D">
        <w:rPr/>
        <w:t>We wish to warmly thank all of the artists and participants in the festival programme, as well as Glasgow’s entire visual art community. Without their year-round work and creativity, Glasgow International would not be possible.</w:t>
      </w:r>
    </w:p>
    <w:p w:rsidR="005900A5" w:rsidP="5CCEA67C" w:rsidRDefault="005900A5" w14:paraId="1B53B523" w14:textId="65A567F5">
      <w:pPr>
        <w:pStyle w:val="Normal"/>
      </w:pPr>
      <w:r w:rsidR="7099E23D">
        <w:rPr/>
        <w:t>In addition, we are very grateful to the members of the festival's front-of-house team and all artists and organisers whose presence at exhibitions and events makes it possible for visitors to experience the festival projects.</w:t>
      </w:r>
    </w:p>
    <w:p w:rsidR="005900A5" w:rsidP="5CCEA67C" w:rsidRDefault="005900A5" w14:paraId="3EC629FD" w14:textId="60A65669">
      <w:pPr>
        <w:pStyle w:val="Normal"/>
      </w:pPr>
      <w:r w:rsidR="7099E23D">
        <w:rPr/>
        <w:t>Glasgow International would like to acknowledge and thank the following individuals and organisations for their contributions to the festival’s gestation and organisation:</w:t>
      </w:r>
    </w:p>
    <w:p w:rsidR="005900A5" w:rsidP="5CCEA67C" w:rsidRDefault="005900A5" w14:textId="77777777" w14:paraId="496EBCA1">
      <w:pPr>
        <w:spacing w:line="240" w:lineRule="auto"/>
      </w:pPr>
      <w:r w:rsidR="7099E23D">
        <w:rPr/>
        <w:t xml:space="preserve">Kitty Anderson </w:t>
      </w:r>
    </w:p>
    <w:p w:rsidR="005900A5" w:rsidP="5CCEA67C" w:rsidRDefault="005900A5" w14:textId="77777777" w14:paraId="31D56533">
      <w:pPr>
        <w:spacing w:line="240" w:lineRule="auto"/>
      </w:pPr>
      <w:r w:rsidR="7099E23D">
        <w:rPr/>
        <w:t xml:space="preserve">Chloe Austin </w:t>
      </w:r>
    </w:p>
    <w:p w:rsidR="005900A5" w:rsidP="5CCEA67C" w:rsidRDefault="005900A5" w14:textId="77777777" w14:paraId="471E3D0B">
      <w:pPr>
        <w:spacing w:line="240" w:lineRule="auto"/>
      </w:pPr>
      <w:r w:rsidR="7099E23D">
        <w:rPr/>
        <w:t xml:space="preserve">Jason Bell </w:t>
      </w:r>
    </w:p>
    <w:p w:rsidR="005900A5" w:rsidP="5CCEA67C" w:rsidRDefault="005900A5" w14:textId="77777777" w14:paraId="2F3AC983">
      <w:pPr>
        <w:spacing w:line="240" w:lineRule="auto"/>
      </w:pPr>
      <w:r w:rsidR="7099E23D">
        <w:rPr/>
        <w:t xml:space="preserve">Richard Birkett </w:t>
      </w:r>
    </w:p>
    <w:p w:rsidR="005900A5" w:rsidP="5CCEA67C" w:rsidRDefault="005900A5" w14:textId="77777777" w14:paraId="4EB827F8">
      <w:pPr>
        <w:spacing w:line="240" w:lineRule="auto"/>
      </w:pPr>
      <w:r w:rsidR="7099E23D">
        <w:rPr/>
        <w:t xml:space="preserve">Gordan Boag </w:t>
      </w:r>
    </w:p>
    <w:p w:rsidR="005900A5" w:rsidP="5CCEA67C" w:rsidRDefault="005900A5" w14:textId="77777777" w14:paraId="2746F3E9">
      <w:pPr>
        <w:spacing w:line="240" w:lineRule="auto"/>
      </w:pPr>
      <w:r w:rsidR="7099E23D">
        <w:rPr/>
        <w:t xml:space="preserve">Katrina Brown </w:t>
      </w:r>
    </w:p>
    <w:p w:rsidR="005900A5" w:rsidP="5CCEA67C" w:rsidRDefault="005900A5" w14:textId="77777777" w14:paraId="0B0F1D13">
      <w:pPr>
        <w:spacing w:line="240" w:lineRule="auto"/>
      </w:pPr>
      <w:r w:rsidR="7099E23D">
        <w:rPr/>
        <w:t>Jenny Brownrigg</w:t>
      </w:r>
    </w:p>
    <w:p w:rsidR="005900A5" w:rsidP="5CCEA67C" w:rsidRDefault="005900A5" w14:textId="77777777" w14:paraId="35DC63BA">
      <w:pPr>
        <w:spacing w:line="240" w:lineRule="auto"/>
      </w:pPr>
      <w:r w:rsidR="7099E23D">
        <w:rPr/>
        <w:t xml:space="preserve">Louise Cairns </w:t>
      </w:r>
    </w:p>
    <w:p w:rsidR="005900A5" w:rsidP="5CCEA67C" w:rsidRDefault="005900A5" w14:textId="77777777" w14:paraId="5A57A0E8">
      <w:pPr>
        <w:spacing w:line="240" w:lineRule="auto"/>
      </w:pPr>
      <w:r w:rsidR="7099E23D">
        <w:rPr/>
        <w:t xml:space="preserve">Caitlin Callaghan </w:t>
      </w:r>
    </w:p>
    <w:p w:rsidR="005900A5" w:rsidP="5CCEA67C" w:rsidRDefault="005900A5" w14:textId="77777777" w14:paraId="4452C33E">
      <w:pPr>
        <w:spacing w:line="240" w:lineRule="auto"/>
      </w:pPr>
      <w:r w:rsidR="7099E23D">
        <w:rPr/>
        <w:t xml:space="preserve">Norah Campbell </w:t>
      </w:r>
    </w:p>
    <w:p w:rsidR="005900A5" w:rsidP="5CCEA67C" w:rsidRDefault="005900A5" w14:textId="77777777" w14:paraId="2CA76496">
      <w:pPr>
        <w:spacing w:line="240" w:lineRule="auto"/>
      </w:pPr>
      <w:r w:rsidR="7099E23D">
        <w:rPr/>
        <w:t xml:space="preserve">Siobhan Carroll </w:t>
      </w:r>
    </w:p>
    <w:p w:rsidR="005900A5" w:rsidP="5CCEA67C" w:rsidRDefault="005900A5" w14:textId="77777777" w14:paraId="064A64F2">
      <w:pPr>
        <w:spacing w:line="240" w:lineRule="auto"/>
      </w:pPr>
      <w:r w:rsidR="7099E23D">
        <w:rPr/>
        <w:t xml:space="preserve">Laura Clarke </w:t>
      </w:r>
    </w:p>
    <w:p w:rsidR="005900A5" w:rsidP="5CCEA67C" w:rsidRDefault="005900A5" w14:textId="77777777" w14:paraId="6BC57614">
      <w:pPr>
        <w:spacing w:line="240" w:lineRule="auto"/>
      </w:pPr>
      <w:r w:rsidR="7099E23D">
        <w:rPr/>
        <w:t xml:space="preserve">Neil Clements </w:t>
      </w:r>
    </w:p>
    <w:p w:rsidR="005900A5" w:rsidP="5CCEA67C" w:rsidRDefault="005900A5" w14:textId="77777777" w14:paraId="08AC461C">
      <w:pPr>
        <w:spacing w:line="240" w:lineRule="auto"/>
      </w:pPr>
      <w:r w:rsidR="7099E23D">
        <w:rPr/>
        <w:t>Collective Text</w:t>
      </w:r>
    </w:p>
    <w:p w:rsidR="005900A5" w:rsidP="5CCEA67C" w:rsidRDefault="005900A5" w14:textId="77777777" w14:paraId="61CE0113">
      <w:pPr>
        <w:spacing w:line="240" w:lineRule="auto"/>
      </w:pPr>
      <w:r w:rsidR="7099E23D">
        <w:rPr/>
        <w:t>Ben Cowie</w:t>
      </w:r>
    </w:p>
    <w:p w:rsidR="005900A5" w:rsidP="5CCEA67C" w:rsidRDefault="005900A5" w14:textId="77777777" w14:paraId="6B4846BB">
      <w:pPr>
        <w:spacing w:line="240" w:lineRule="auto"/>
      </w:pPr>
      <w:r w:rsidR="7099E23D">
        <w:rPr/>
        <w:t xml:space="preserve">Jenny Crowe </w:t>
      </w:r>
    </w:p>
    <w:p w:rsidR="005900A5" w:rsidP="5CCEA67C" w:rsidRDefault="005900A5" w14:textId="77777777" w14:paraId="02A14545">
      <w:pPr>
        <w:spacing w:line="240" w:lineRule="auto"/>
      </w:pPr>
      <w:r w:rsidR="7099E23D">
        <w:rPr/>
        <w:t xml:space="preserve">Ingrida Danieliūtė </w:t>
      </w:r>
    </w:p>
    <w:p w:rsidR="005900A5" w:rsidP="5CCEA67C" w:rsidRDefault="005900A5" w14:textId="77777777" w14:paraId="1DD99932">
      <w:pPr>
        <w:spacing w:line="240" w:lineRule="auto"/>
      </w:pPr>
      <w:r w:rsidR="7099E23D">
        <w:rPr/>
        <w:t xml:space="preserve">Kate Deans </w:t>
      </w:r>
    </w:p>
    <w:p w:rsidR="005900A5" w:rsidP="5CCEA67C" w:rsidRDefault="005900A5" w14:textId="77777777" w14:paraId="05DCEB9E">
      <w:pPr>
        <w:spacing w:line="240" w:lineRule="auto"/>
      </w:pPr>
      <w:r w:rsidR="7099E23D">
        <w:rPr/>
        <w:t>Robert Dingle</w:t>
      </w:r>
    </w:p>
    <w:p w:rsidR="005900A5" w:rsidP="5CCEA67C" w:rsidRDefault="005900A5" w14:textId="77777777" w14:paraId="7CDCD977">
      <w:pPr>
        <w:spacing w:line="240" w:lineRule="auto"/>
      </w:pPr>
      <w:r w:rsidR="7099E23D">
        <w:rPr/>
        <w:t xml:space="preserve">Katie Duffy </w:t>
      </w:r>
    </w:p>
    <w:p w:rsidR="005900A5" w:rsidP="5CCEA67C" w:rsidRDefault="005900A5" w14:textId="77777777" w14:paraId="2461BEE2">
      <w:pPr>
        <w:spacing w:line="240" w:lineRule="auto"/>
      </w:pPr>
      <w:r w:rsidR="7099E23D">
        <w:rPr/>
        <w:t xml:space="preserve">Lorna Duguid </w:t>
      </w:r>
    </w:p>
    <w:p w:rsidR="005900A5" w:rsidP="5CCEA67C" w:rsidRDefault="005900A5" w14:textId="77777777" w14:paraId="08741EAB">
      <w:pPr>
        <w:spacing w:line="240" w:lineRule="auto"/>
      </w:pPr>
      <w:r w:rsidR="7099E23D">
        <w:rPr/>
        <w:t xml:space="preserve">John Dunne </w:t>
      </w:r>
    </w:p>
    <w:p w:rsidR="005900A5" w:rsidP="5CCEA67C" w:rsidRDefault="005900A5" w14:textId="77777777" w14:paraId="1E6CAEDB">
      <w:pPr>
        <w:spacing w:line="240" w:lineRule="auto"/>
      </w:pPr>
      <w:r w:rsidR="7099E23D">
        <w:rPr/>
        <w:t>Fiona Eaton</w:t>
      </w:r>
    </w:p>
    <w:p w:rsidR="005900A5" w:rsidP="5CCEA67C" w:rsidRDefault="005900A5" w14:textId="77777777" w14:paraId="55A76C49">
      <w:pPr>
        <w:spacing w:line="240" w:lineRule="auto"/>
      </w:pPr>
      <w:r w:rsidR="7099E23D">
        <w:rPr/>
        <w:t>Billy Garrett</w:t>
      </w:r>
    </w:p>
    <w:p w:rsidR="005900A5" w:rsidP="5CCEA67C" w:rsidRDefault="005900A5" w14:textId="77777777" w14:paraId="26C85F74">
      <w:pPr>
        <w:spacing w:line="240" w:lineRule="auto"/>
      </w:pPr>
      <w:r w:rsidR="7099E23D">
        <w:rPr/>
        <w:t xml:space="preserve">Grant Gibson </w:t>
      </w:r>
    </w:p>
    <w:p w:rsidR="005900A5" w:rsidP="5CCEA67C" w:rsidRDefault="005900A5" w14:textId="77777777" w14:paraId="202A7833">
      <w:pPr>
        <w:spacing w:line="240" w:lineRule="auto"/>
      </w:pPr>
      <w:r w:rsidR="7099E23D">
        <w:rPr/>
        <w:t>Meryl Gilbert</w:t>
      </w:r>
    </w:p>
    <w:p w:rsidR="005900A5" w:rsidP="5CCEA67C" w:rsidRDefault="005900A5" w14:textId="77777777" w14:paraId="592CD4AF">
      <w:pPr>
        <w:spacing w:line="240" w:lineRule="auto"/>
      </w:pPr>
      <w:r w:rsidR="7099E23D">
        <w:rPr/>
        <w:t xml:space="preserve">Kate Gray </w:t>
      </w:r>
    </w:p>
    <w:p w:rsidR="005900A5" w:rsidP="5CCEA67C" w:rsidRDefault="005900A5" w14:textId="77777777" w14:paraId="23D2427A">
      <w:pPr>
        <w:spacing w:line="240" w:lineRule="auto"/>
      </w:pPr>
      <w:r w:rsidR="7099E23D">
        <w:rPr/>
        <w:t xml:space="preserve">Laura Green </w:t>
      </w:r>
    </w:p>
    <w:p w:rsidR="005900A5" w:rsidP="5CCEA67C" w:rsidRDefault="005900A5" w14:textId="77777777" w14:paraId="2886E56A">
      <w:pPr>
        <w:spacing w:line="240" w:lineRule="auto"/>
      </w:pPr>
      <w:r w:rsidR="7099E23D">
        <w:rPr/>
        <w:t xml:space="preserve">Andrew Hamilton </w:t>
      </w:r>
    </w:p>
    <w:p w:rsidR="005900A5" w:rsidP="5CCEA67C" w:rsidRDefault="005900A5" w14:textId="77777777" w14:paraId="04D1493F">
      <w:pPr>
        <w:spacing w:line="240" w:lineRule="auto"/>
      </w:pPr>
      <w:r w:rsidR="7099E23D">
        <w:rPr/>
        <w:t xml:space="preserve">Beth Harvey </w:t>
      </w:r>
    </w:p>
    <w:p w:rsidR="005900A5" w:rsidP="5CCEA67C" w:rsidRDefault="005900A5" w14:textId="77777777" w14:paraId="22070FF8">
      <w:pPr>
        <w:spacing w:line="240" w:lineRule="auto"/>
      </w:pPr>
      <w:r w:rsidR="7099E23D">
        <w:rPr/>
        <w:t>Rosie Healey</w:t>
      </w:r>
    </w:p>
    <w:p w:rsidR="005900A5" w:rsidP="5CCEA67C" w:rsidRDefault="005900A5" w14:textId="77777777" w14:paraId="4C24266B">
      <w:pPr>
        <w:spacing w:line="240" w:lineRule="auto"/>
      </w:pPr>
      <w:r w:rsidR="7099E23D">
        <w:rPr/>
        <w:t xml:space="preserve">Alexia Holt </w:t>
      </w:r>
    </w:p>
    <w:p w:rsidR="005900A5" w:rsidP="5CCEA67C" w:rsidRDefault="005900A5" w14:textId="77777777" w14:paraId="635B1ABC">
      <w:pPr>
        <w:spacing w:line="240" w:lineRule="auto"/>
      </w:pPr>
      <w:r w:rsidR="7099E23D">
        <w:rPr/>
        <w:t>Lydia Honeybone</w:t>
      </w:r>
    </w:p>
    <w:p w:rsidR="005900A5" w:rsidP="5CCEA67C" w:rsidRDefault="005900A5" w14:textId="77777777" w14:paraId="75C67256">
      <w:pPr>
        <w:spacing w:line="240" w:lineRule="auto"/>
      </w:pPr>
      <w:r w:rsidR="7099E23D">
        <w:rPr/>
        <w:t xml:space="preserve">Charles Ingram </w:t>
      </w:r>
    </w:p>
    <w:p w:rsidR="005900A5" w:rsidP="5CCEA67C" w:rsidRDefault="005900A5" w14:textId="77777777" w14:paraId="2E86C479">
      <w:pPr>
        <w:spacing w:line="240" w:lineRule="auto"/>
      </w:pPr>
      <w:r w:rsidR="7099E23D">
        <w:rPr/>
        <w:t xml:space="preserve">Claire Jackson </w:t>
      </w:r>
    </w:p>
    <w:p w:rsidR="005900A5" w:rsidP="5CCEA67C" w:rsidRDefault="005900A5" w14:textId="77777777" w14:paraId="1D439504">
      <w:pPr>
        <w:spacing w:line="240" w:lineRule="auto"/>
      </w:pPr>
      <w:r w:rsidR="7099E23D">
        <w:rPr/>
        <w:t xml:space="preserve">Gareth James </w:t>
      </w:r>
    </w:p>
    <w:p w:rsidR="005900A5" w:rsidP="5CCEA67C" w:rsidRDefault="005900A5" w14:textId="77777777" w14:paraId="3DD293F4">
      <w:pPr>
        <w:spacing w:line="240" w:lineRule="auto"/>
      </w:pPr>
      <w:r w:rsidR="7099E23D">
        <w:rPr/>
        <w:t xml:space="preserve">Jasleen Kaur </w:t>
      </w:r>
    </w:p>
    <w:p w:rsidR="005900A5" w:rsidP="5CCEA67C" w:rsidRDefault="005900A5" w14:textId="77777777" w14:paraId="55BF0B0F">
      <w:pPr>
        <w:spacing w:line="240" w:lineRule="auto"/>
      </w:pPr>
      <w:r w:rsidR="7099E23D">
        <w:rPr/>
        <w:t xml:space="preserve">Gillian KennedyJamie Kenyon </w:t>
      </w:r>
    </w:p>
    <w:p w:rsidR="005900A5" w:rsidP="5CCEA67C" w:rsidRDefault="005900A5" w14:paraId="5FDF8FD0" w14:textId="52F1565F">
      <w:pPr>
        <w:spacing w:line="240" w:lineRule="auto"/>
      </w:pPr>
      <w:r w:rsidR="7099E23D">
        <w:rPr/>
        <w:t xml:space="preserve">Lesley, Joe </w:t>
      </w:r>
    </w:p>
    <w:p w:rsidR="005900A5" w:rsidP="5CCEA67C" w:rsidRDefault="005900A5" w14:textId="77777777" w14:paraId="1707BFB2">
      <w:pPr>
        <w:spacing w:line="240" w:lineRule="auto"/>
      </w:pPr>
      <w:r w:rsidR="7099E23D">
        <w:rPr/>
        <w:t>&amp; Victoria Logan</w:t>
      </w:r>
    </w:p>
    <w:p w:rsidR="005900A5" w:rsidP="5CCEA67C" w:rsidRDefault="005900A5" w14:textId="77777777" w14:paraId="140967E6">
      <w:pPr>
        <w:spacing w:line="240" w:lineRule="auto"/>
      </w:pPr>
      <w:r w:rsidR="7099E23D">
        <w:rPr/>
        <w:t>Nadia Lucchesi</w:t>
      </w:r>
    </w:p>
    <w:p w:rsidR="005900A5" w:rsidP="5CCEA67C" w:rsidRDefault="005900A5" w14:textId="77777777" w14:paraId="5553EBA2">
      <w:pPr>
        <w:spacing w:line="240" w:lineRule="auto"/>
      </w:pPr>
      <w:r w:rsidR="7099E23D">
        <w:rPr/>
        <w:t xml:space="preserve">Sarah MacIntyre </w:t>
      </w:r>
    </w:p>
    <w:p w:rsidR="005900A5" w:rsidP="5CCEA67C" w:rsidRDefault="005900A5" w14:textId="77777777" w14:paraId="7466FEC7">
      <w:pPr>
        <w:spacing w:line="240" w:lineRule="auto"/>
      </w:pPr>
      <w:r w:rsidR="7099E23D">
        <w:rPr/>
        <w:t xml:space="preserve">Victoria McBride </w:t>
      </w:r>
    </w:p>
    <w:p w:rsidR="005900A5" w:rsidP="5CCEA67C" w:rsidRDefault="005900A5" w14:textId="77777777" w14:paraId="125A1C2E">
      <w:pPr>
        <w:spacing w:line="240" w:lineRule="auto"/>
      </w:pPr>
      <w:r w:rsidR="7099E23D">
        <w:rPr/>
        <w:t>Margaret McCormick</w:t>
      </w:r>
    </w:p>
    <w:p w:rsidR="005900A5" w:rsidP="5CCEA67C" w:rsidRDefault="005900A5" w14:textId="77777777" w14:paraId="0825BCB5">
      <w:pPr>
        <w:spacing w:line="240" w:lineRule="auto"/>
      </w:pPr>
      <w:r w:rsidR="7099E23D">
        <w:rPr/>
        <w:t xml:space="preserve">Laura McGuinness </w:t>
      </w:r>
    </w:p>
    <w:p w:rsidR="005900A5" w:rsidP="5CCEA67C" w:rsidRDefault="005900A5" w14:textId="77777777" w14:paraId="79C23F7D">
      <w:pPr>
        <w:spacing w:line="240" w:lineRule="auto"/>
      </w:pPr>
      <w:r w:rsidR="7099E23D">
        <w:rPr/>
        <w:t>Kim McAleese</w:t>
      </w:r>
    </w:p>
    <w:p w:rsidR="005900A5" w:rsidP="5CCEA67C" w:rsidRDefault="005900A5" w14:textId="77777777" w14:paraId="75E68BCD">
      <w:pPr>
        <w:spacing w:line="240" w:lineRule="auto"/>
      </w:pPr>
      <w:r w:rsidR="7099E23D">
        <w:rPr/>
        <w:t xml:space="preserve">Sandra McPherson </w:t>
      </w:r>
    </w:p>
    <w:p w:rsidR="005900A5" w:rsidP="5CCEA67C" w:rsidRDefault="005900A5" w14:textId="77777777" w14:paraId="45CCE22C">
      <w:pPr>
        <w:spacing w:line="240" w:lineRule="auto"/>
      </w:pPr>
      <w:r w:rsidR="7099E23D">
        <w:rPr/>
        <w:t xml:space="preserve">Iain McPhie </w:t>
      </w:r>
    </w:p>
    <w:p w:rsidR="005900A5" w:rsidP="5CCEA67C" w:rsidRDefault="005900A5" w14:textId="77777777" w14:paraId="032F813E">
      <w:pPr>
        <w:spacing w:line="240" w:lineRule="auto"/>
      </w:pPr>
      <w:r w:rsidR="7099E23D">
        <w:rPr/>
        <w:t>Martin McSheaffrey-Craig</w:t>
      </w:r>
    </w:p>
    <w:p w:rsidR="005900A5" w:rsidP="5CCEA67C" w:rsidRDefault="005900A5" w14:textId="77777777" w14:paraId="2327FDB3">
      <w:pPr>
        <w:spacing w:line="240" w:lineRule="auto"/>
      </w:pPr>
      <w:r w:rsidR="7099E23D">
        <w:rPr/>
        <w:t xml:space="preserve">Lorenzo Mele </w:t>
      </w:r>
    </w:p>
    <w:p w:rsidR="005900A5" w:rsidP="5CCEA67C" w:rsidRDefault="005900A5" w14:textId="77777777" w14:paraId="0E783F38">
      <w:pPr>
        <w:spacing w:line="240" w:lineRule="auto"/>
      </w:pPr>
      <w:r w:rsidR="7099E23D">
        <w:rPr/>
        <w:t>Chris Moses</w:t>
      </w:r>
    </w:p>
    <w:p w:rsidR="005900A5" w:rsidP="5CCEA67C" w:rsidRDefault="005900A5" w14:textId="77777777" w14:paraId="3694BE3F">
      <w:pPr>
        <w:spacing w:line="240" w:lineRule="auto"/>
      </w:pPr>
      <w:r w:rsidR="7099E23D">
        <w:rPr/>
        <w:t xml:space="preserve">Rosheen Murray </w:t>
      </w:r>
    </w:p>
    <w:p w:rsidR="005900A5" w:rsidP="5CCEA67C" w:rsidRDefault="005900A5" w14:textId="77777777" w14:paraId="0097B283">
      <w:pPr>
        <w:spacing w:line="240" w:lineRule="auto"/>
      </w:pPr>
      <w:r w:rsidR="7099E23D">
        <w:rPr/>
        <w:t>Mutley</w:t>
      </w:r>
    </w:p>
    <w:p w:rsidR="005900A5" w:rsidP="5CCEA67C" w:rsidRDefault="005900A5" w14:textId="77777777" w14:paraId="6A264728">
      <w:pPr>
        <w:spacing w:line="240" w:lineRule="auto"/>
      </w:pPr>
      <w:r w:rsidR="7099E23D">
        <w:rPr/>
        <w:t xml:space="preserve">Katie Nicoll </w:t>
      </w:r>
    </w:p>
    <w:p w:rsidR="005900A5" w:rsidP="5CCEA67C" w:rsidRDefault="005900A5" w14:textId="77777777" w14:paraId="4BF10E99">
      <w:pPr>
        <w:spacing w:line="240" w:lineRule="auto"/>
      </w:pPr>
      <w:r w:rsidR="7099E23D">
        <w:rPr/>
        <w:t>Emma Nicolson</w:t>
      </w:r>
    </w:p>
    <w:p w:rsidR="005900A5" w:rsidP="5CCEA67C" w:rsidRDefault="005900A5" w14:textId="77777777" w14:paraId="4DECE88A">
      <w:pPr>
        <w:spacing w:line="240" w:lineRule="auto"/>
      </w:pPr>
      <w:r w:rsidR="7099E23D">
        <w:rPr/>
        <w:t>Geraldine Nicholson</w:t>
      </w:r>
    </w:p>
    <w:p w:rsidR="005900A5" w:rsidP="5CCEA67C" w:rsidRDefault="005900A5" w14:textId="77777777" w14:paraId="603A1419">
      <w:pPr>
        <w:spacing w:line="240" w:lineRule="auto"/>
      </w:pPr>
      <w:r w:rsidR="7099E23D">
        <w:rPr/>
        <w:t>Augusto O'Callaghan</w:t>
      </w:r>
    </w:p>
    <w:p w:rsidR="005900A5" w:rsidP="5CCEA67C" w:rsidRDefault="005900A5" w14:textId="77777777" w14:paraId="39A5A5C6">
      <w:pPr>
        <w:spacing w:line="240" w:lineRule="auto"/>
      </w:pPr>
      <w:r w:rsidR="7099E23D">
        <w:rPr/>
        <w:t>Sion Parkinson</w:t>
      </w:r>
    </w:p>
    <w:p w:rsidR="005900A5" w:rsidP="5CCEA67C" w:rsidRDefault="005900A5" w14:textId="77777777" w14:paraId="15E6A947">
      <w:pPr>
        <w:spacing w:line="240" w:lineRule="auto"/>
      </w:pPr>
      <w:r w:rsidR="7099E23D">
        <w:rPr/>
        <w:t>Chloe Reith</w:t>
      </w:r>
    </w:p>
    <w:p w:rsidR="005900A5" w:rsidP="5CCEA67C" w:rsidRDefault="005900A5" w14:textId="77777777" w14:paraId="6E75C7A3">
      <w:pPr>
        <w:spacing w:line="240" w:lineRule="auto"/>
      </w:pPr>
      <w:r w:rsidR="7099E23D">
        <w:rPr/>
        <w:t xml:space="preserve">Alexandra Ross </w:t>
      </w:r>
    </w:p>
    <w:p w:rsidR="005900A5" w:rsidP="5CCEA67C" w:rsidRDefault="005900A5" w14:textId="77777777" w14:paraId="0147864E">
      <w:pPr>
        <w:spacing w:line="240" w:lineRule="auto"/>
      </w:pPr>
      <w:r w:rsidR="7099E23D">
        <w:rPr/>
        <w:t>Karen Shaw</w:t>
      </w:r>
    </w:p>
    <w:p w:rsidR="005900A5" w:rsidP="5CCEA67C" w:rsidRDefault="005900A5" w14:textId="77777777" w14:paraId="76F46A81">
      <w:pPr>
        <w:spacing w:line="240" w:lineRule="auto"/>
      </w:pPr>
      <w:r w:rsidR="7099E23D">
        <w:rPr/>
        <w:t xml:space="preserve">Naomi Shoba </w:t>
      </w:r>
    </w:p>
    <w:p w:rsidR="005900A5" w:rsidP="5CCEA67C" w:rsidRDefault="005900A5" w14:textId="77777777" w14:paraId="2C6CF7AB">
      <w:pPr>
        <w:spacing w:line="240" w:lineRule="auto"/>
      </w:pPr>
      <w:r w:rsidR="7099E23D">
        <w:rPr/>
        <w:t>Max Slaven</w:t>
      </w:r>
    </w:p>
    <w:p w:rsidR="005900A5" w:rsidP="5CCEA67C" w:rsidRDefault="005900A5" w14:textId="77777777" w14:paraId="31A4BE3F">
      <w:pPr>
        <w:spacing w:line="240" w:lineRule="auto"/>
      </w:pPr>
      <w:r w:rsidR="7099E23D">
        <w:rPr/>
        <w:t xml:space="preserve">Yvonne Smith </w:t>
      </w:r>
    </w:p>
    <w:p w:rsidR="005900A5" w:rsidP="5CCEA67C" w:rsidRDefault="005900A5" w14:textId="77777777" w14:paraId="00F2696B">
      <w:pPr>
        <w:spacing w:line="240" w:lineRule="auto"/>
      </w:pPr>
      <w:r w:rsidR="7099E23D">
        <w:rPr/>
        <w:t xml:space="preserve">Paul Sorley </w:t>
      </w:r>
    </w:p>
    <w:p w:rsidR="005900A5" w:rsidP="5CCEA67C" w:rsidRDefault="005900A5" w14:textId="77777777" w14:paraId="3E25EDC5">
      <w:pPr>
        <w:spacing w:line="240" w:lineRule="auto"/>
      </w:pPr>
      <w:r w:rsidR="7099E23D">
        <w:rPr/>
        <w:t xml:space="preserve">Diana Stevenson </w:t>
      </w:r>
    </w:p>
    <w:p w:rsidR="005900A5" w:rsidP="5CCEA67C" w:rsidRDefault="005900A5" w14:textId="77777777" w14:paraId="4171E689">
      <w:pPr>
        <w:spacing w:line="240" w:lineRule="auto"/>
      </w:pPr>
      <w:r w:rsidR="7099E23D">
        <w:rPr/>
        <w:t xml:space="preserve">Jennifer Stevenson </w:t>
      </w:r>
    </w:p>
    <w:p w:rsidR="005900A5" w:rsidP="5CCEA67C" w:rsidRDefault="005900A5" w14:textId="77777777" w14:paraId="4FC26E75">
      <w:pPr>
        <w:spacing w:line="240" w:lineRule="auto"/>
      </w:pPr>
      <w:r w:rsidR="7099E23D">
        <w:rPr/>
        <w:t xml:space="preserve">Jonathan Stubbs </w:t>
      </w:r>
    </w:p>
    <w:p w:rsidR="005900A5" w:rsidP="5CCEA67C" w:rsidRDefault="005900A5" w14:textId="77777777" w14:paraId="18D0498E">
      <w:pPr>
        <w:spacing w:line="240" w:lineRule="auto"/>
      </w:pPr>
      <w:r w:rsidR="7099E23D">
        <w:rPr/>
        <w:t>Dawn Vallance</w:t>
      </w:r>
    </w:p>
    <w:p w:rsidR="005900A5" w:rsidP="5CCEA67C" w:rsidRDefault="005900A5" w14:textId="77777777" w14:paraId="4854BDAD">
      <w:pPr>
        <w:spacing w:line="240" w:lineRule="auto"/>
      </w:pPr>
      <w:r w:rsidR="7099E23D">
        <w:rPr/>
        <w:t xml:space="preserve">Erin Wales </w:t>
      </w:r>
    </w:p>
    <w:p w:rsidR="005900A5" w:rsidP="5CCEA67C" w:rsidRDefault="005900A5" w14:textId="77777777" w14:paraId="4E1B5F40">
      <w:pPr>
        <w:spacing w:line="240" w:lineRule="auto"/>
      </w:pPr>
      <w:r w:rsidR="7099E23D">
        <w:rPr/>
        <w:t xml:space="preserve">Graeme Watson </w:t>
      </w:r>
    </w:p>
    <w:p w:rsidR="005900A5" w:rsidP="5CCEA67C" w:rsidRDefault="005900A5" w14:textId="77777777" w14:paraId="6B6B17C0">
      <w:pPr>
        <w:spacing w:line="240" w:lineRule="auto"/>
      </w:pPr>
      <w:r w:rsidR="7099E23D">
        <w:rPr/>
        <w:t xml:space="preserve">Toby Webster </w:t>
      </w:r>
    </w:p>
    <w:p w:rsidR="005900A5" w:rsidP="5CCEA67C" w:rsidRDefault="005900A5" w14:textId="77777777" w14:paraId="71F50F5E">
      <w:pPr>
        <w:spacing w:line="240" w:lineRule="auto"/>
      </w:pPr>
      <w:r w:rsidR="7099E23D">
        <w:rPr/>
        <w:t xml:space="preserve">Hannah Wilson </w:t>
      </w:r>
    </w:p>
    <w:p w:rsidR="005900A5" w:rsidP="5CCEA67C" w:rsidRDefault="005900A5" w14:textId="77777777" w14:paraId="73B78E7E">
      <w:pPr>
        <w:spacing w:line="240" w:lineRule="auto"/>
      </w:pPr>
      <w:r w:rsidR="7099E23D">
        <w:rPr/>
        <w:t>Katherine West</w:t>
      </w:r>
    </w:p>
    <w:p w:rsidR="005900A5" w:rsidP="5CCEA67C" w:rsidRDefault="005900A5" w14:paraId="332A0EB7" w14:textId="25EFBA99">
      <w:pPr>
        <w:rPr>
          <w:b w:val="1"/>
          <w:bCs w:val="1"/>
        </w:rPr>
      </w:pPr>
    </w:p>
    <w:p w:rsidR="005900A5" w:rsidRDefault="005900A5" w14:paraId="46F85CD3" w14:textId="44F11BBF">
      <w:r w:rsidRPr="5CCEA67C" w:rsidR="7099E23D">
        <w:rPr>
          <w:b w:val="1"/>
          <w:bCs w:val="1"/>
        </w:rPr>
        <w:t xml:space="preserve">PROGRAMME PARTNERS </w:t>
      </w:r>
    </w:p>
    <w:p w:rsidR="005900A5" w:rsidRDefault="005900A5" w14:textId="77777777" w14:paraId="2BE3C9EE">
      <w:r w:rsidR="7099E23D">
        <w:rPr/>
        <w:t xml:space="preserve">16 Collective </w:t>
      </w:r>
    </w:p>
    <w:p w:rsidR="005900A5" w:rsidRDefault="005900A5" w14:textId="77777777" w14:paraId="5F793635">
      <w:r w:rsidR="7099E23D">
        <w:rPr/>
        <w:t>Bowling Green Together</w:t>
      </w:r>
    </w:p>
    <w:p w:rsidR="005900A5" w:rsidRDefault="005900A5" w14:textId="77777777" w14:paraId="333E7997">
      <w:r w:rsidR="7099E23D">
        <w:rPr/>
        <w:t xml:space="preserve">BUILDHOLLYWOOD </w:t>
      </w:r>
    </w:p>
    <w:p w:rsidR="005900A5" w:rsidRDefault="005900A5" w14:textId="77777777" w14:paraId="4583161D">
      <w:r w:rsidR="7099E23D">
        <w:rPr/>
        <w:t xml:space="preserve">Cento </w:t>
      </w:r>
    </w:p>
    <w:p w:rsidR="005900A5" w:rsidRDefault="005900A5" w14:textId="77777777" w14:paraId="6F9DD205">
      <w:r w:rsidR="7099E23D">
        <w:rPr/>
        <w:t xml:space="preserve">Chorus and The Katy </w:t>
      </w:r>
    </w:p>
    <w:p w:rsidR="005900A5" w:rsidRDefault="005900A5" w14:textId="77777777" w14:paraId="2F8CD9F2">
      <w:r w:rsidR="7099E23D">
        <w:rPr/>
        <w:t xml:space="preserve">Dove Archive </w:t>
      </w:r>
    </w:p>
    <w:p w:rsidR="005900A5" w:rsidRDefault="005900A5" w14:textId="77777777" w14:paraId="0441D8CF">
      <w:r w:rsidR="7099E23D">
        <w:rPr/>
        <w:t xml:space="preserve">David Dale Gallery </w:t>
      </w:r>
    </w:p>
    <w:p w:rsidR="005900A5" w:rsidRDefault="005900A5" w14:textId="77777777" w14:paraId="1589152B">
      <w:r w:rsidR="7099E23D">
        <w:rPr/>
        <w:t xml:space="preserve">Gallery of Modern Art </w:t>
      </w:r>
    </w:p>
    <w:p w:rsidR="005900A5" w:rsidRDefault="005900A5" w14:textId="77777777" w14:paraId="561F1AAC">
      <w:r w:rsidR="7099E23D">
        <w:rPr/>
        <w:t xml:space="preserve">Glasgow Print Studio </w:t>
      </w:r>
    </w:p>
    <w:p w:rsidR="005900A5" w:rsidRDefault="005900A5" w14:textId="77777777" w14:paraId="6A8CFDDA">
      <w:r w:rsidR="7099E23D">
        <w:rPr/>
        <w:t>Glasgow Women’s Library</w:t>
      </w:r>
    </w:p>
    <w:p w:rsidR="005900A5" w:rsidRDefault="005900A5" w14:textId="77777777" w14:paraId="710F9871">
      <w:r w:rsidR="7099E23D">
        <w:rPr/>
        <w:t xml:space="preserve">Govan Project Space </w:t>
      </w:r>
    </w:p>
    <w:p w:rsidR="005900A5" w:rsidRDefault="005900A5" w14:textId="77777777" w14:paraId="7D9E368D">
      <w:r w:rsidR="7099E23D">
        <w:rPr/>
        <w:t>Ingleby, Edinburgh</w:t>
      </w:r>
    </w:p>
    <w:p w:rsidR="005900A5" w:rsidRDefault="005900A5" w14:textId="77777777" w14:paraId="4311195D">
      <w:r w:rsidR="7099E23D">
        <w:rPr/>
        <w:t xml:space="preserve">Kinning Park Complex </w:t>
      </w:r>
    </w:p>
    <w:p w:rsidR="005900A5" w:rsidRDefault="005900A5" w14:textId="77777777" w14:paraId="7489975B">
      <w:r w:rsidR="7099E23D">
        <w:rPr/>
        <w:t xml:space="preserve">Listen Gallery </w:t>
      </w:r>
    </w:p>
    <w:p w:rsidR="005900A5" w:rsidRDefault="005900A5" w14:textId="77777777" w14:paraId="1BA12FDE">
      <w:r w:rsidR="7099E23D">
        <w:rPr/>
        <w:t xml:space="preserve">LUX Scotland and The </w:t>
      </w:r>
    </w:p>
    <w:p w:rsidR="005900A5" w:rsidRDefault="005900A5" w14:textId="77777777" w14:paraId="466A08B2">
      <w:r w:rsidR="7099E23D">
        <w:rPr/>
        <w:t xml:space="preserve">University of Edinburgh </w:t>
      </w:r>
    </w:p>
    <w:p w:rsidR="005900A5" w:rsidRDefault="005900A5" w14:textId="77777777" w14:paraId="0BBF67DD">
      <w:r w:rsidR="7099E23D">
        <w:rPr/>
        <w:t xml:space="preserve">Art Collection </w:t>
      </w:r>
    </w:p>
    <w:p w:rsidR="005900A5" w:rsidRDefault="005900A5" w14:textId="77777777" w14:paraId="17DD3B09">
      <w:r w:rsidR="7099E23D">
        <w:rPr/>
        <w:t xml:space="preserve">Many Studios </w:t>
      </w:r>
    </w:p>
    <w:p w:rsidR="005900A5" w:rsidRDefault="005900A5" w14:textId="77777777" w14:paraId="70F712AE">
      <w:r w:rsidR="7099E23D">
        <w:rPr/>
        <w:t xml:space="preserve">Market Gallery </w:t>
      </w:r>
    </w:p>
    <w:p w:rsidR="005900A5" w:rsidRDefault="005900A5" w14:textId="77777777" w14:paraId="74E823C2">
      <w:r w:rsidR="7099E23D">
        <w:rPr/>
        <w:t xml:space="preserve">Maryhill Integration </w:t>
      </w:r>
    </w:p>
    <w:p w:rsidR="005900A5" w:rsidRDefault="005900A5" w14:textId="77777777" w14:paraId="4DF6B8AB">
      <w:r w:rsidR="7099E23D">
        <w:rPr/>
        <w:t xml:space="preserve">Network </w:t>
      </w:r>
    </w:p>
    <w:p w:rsidR="005900A5" w:rsidRDefault="005900A5" w14:textId="77777777" w14:paraId="2A7A2121">
      <w:r w:rsidR="7099E23D">
        <w:rPr/>
        <w:t xml:space="preserve">National Trust Scotland </w:t>
      </w:r>
    </w:p>
    <w:p w:rsidR="005900A5" w:rsidRDefault="005900A5" w14:textId="77777777" w14:paraId="6F461691">
      <w:r w:rsidR="7099E23D">
        <w:rPr/>
        <w:t xml:space="preserve">Offline </w:t>
      </w:r>
    </w:p>
    <w:p w:rsidR="005900A5" w:rsidRDefault="005900A5" w14:textId="77777777" w14:paraId="64741A00">
      <w:r w:rsidR="7099E23D">
        <w:rPr/>
        <w:t xml:space="preserve">Outer Spaces </w:t>
      </w:r>
    </w:p>
    <w:p w:rsidR="005900A5" w:rsidRDefault="005900A5" w14:textId="77777777" w14:paraId="1BCBFE3C">
      <w:r w:rsidR="7099E23D">
        <w:rPr/>
        <w:t xml:space="preserve">Patricia Fleming Gallery </w:t>
      </w:r>
    </w:p>
    <w:p w:rsidR="005900A5" w:rsidRDefault="005900A5" w14:textId="77777777" w14:paraId="7811FFF1">
      <w:r w:rsidR="7099E23D">
        <w:rPr/>
        <w:t xml:space="preserve">Platform </w:t>
      </w:r>
    </w:p>
    <w:p w:rsidR="005900A5" w:rsidRDefault="005900A5" w14:textId="77777777" w14:paraId="086442B2">
      <w:r w:rsidR="7099E23D">
        <w:rPr/>
        <w:t xml:space="preserve">Project Ability Gallery </w:t>
      </w:r>
    </w:p>
    <w:p w:rsidR="005900A5" w:rsidRDefault="005900A5" w14:textId="77777777" w14:paraId="45B673A6">
      <w:r w:rsidR="7099E23D">
        <w:rPr/>
        <w:t xml:space="preserve">Rumpus Room </w:t>
      </w:r>
    </w:p>
    <w:p w:rsidR="005900A5" w:rsidRDefault="005900A5" w14:textId="77777777" w14:paraId="3711E2EE">
      <w:r w:rsidR="7099E23D">
        <w:rPr/>
        <w:t xml:space="preserve">Strange Field </w:t>
      </w:r>
    </w:p>
    <w:p w:rsidR="005900A5" w:rsidRDefault="005900A5" w14:textId="77777777" w14:paraId="18FD4C8F">
      <w:r w:rsidR="7099E23D">
        <w:rPr/>
        <w:t xml:space="preserve">Street Level Photoworks </w:t>
      </w:r>
    </w:p>
    <w:p w:rsidR="005900A5" w:rsidRDefault="005900A5" w14:textId="77777777" w14:paraId="35AB5CFD">
      <w:r w:rsidR="7099E23D">
        <w:rPr/>
        <w:t xml:space="preserve">The Briggait </w:t>
      </w:r>
    </w:p>
    <w:p w:rsidR="005900A5" w:rsidRDefault="005900A5" w14:textId="77777777" w14:paraId="4AFF2342">
      <w:r w:rsidR="7099E23D">
        <w:rPr/>
        <w:t xml:space="preserve">The Common Guild </w:t>
      </w:r>
    </w:p>
    <w:p w:rsidR="005900A5" w:rsidRDefault="005900A5" w14:textId="77777777" w14:paraId="057A709F">
      <w:r w:rsidR="7099E23D">
        <w:rPr/>
        <w:t xml:space="preserve">The Glasgow School of Art </w:t>
      </w:r>
    </w:p>
    <w:p w:rsidR="005900A5" w:rsidRDefault="005900A5" w14:textId="77777777" w14:paraId="534580FC">
      <w:r w:rsidR="7099E23D">
        <w:rPr/>
        <w:t xml:space="preserve">The Hunterian </w:t>
      </w:r>
    </w:p>
    <w:p w:rsidR="005900A5" w:rsidRDefault="005900A5" w14:textId="77777777" w14:paraId="468D4F65">
      <w:r w:rsidR="7099E23D">
        <w:rPr/>
        <w:t xml:space="preserve">The Modern Institute </w:t>
      </w:r>
    </w:p>
    <w:p w:rsidR="005900A5" w:rsidRDefault="005900A5" w14:textId="77777777" w14:paraId="51558D2D">
      <w:r w:rsidR="7099E23D">
        <w:rPr/>
        <w:t xml:space="preserve">Tramway </w:t>
      </w:r>
    </w:p>
    <w:p w:rsidR="005900A5" w:rsidRDefault="005900A5" w14:paraId="4C01CFE1" w14:textId="61E49D45">
      <w:r w:rsidRPr="5CCEA67C" w:rsidR="7099E23D">
        <w:rPr>
          <w:b w:val="1"/>
          <w:bCs w:val="1"/>
        </w:rPr>
        <w:t xml:space="preserve">CO-COMMISIONERS FOR GLASGOW INTERNATIONAL 2026 </w:t>
      </w:r>
    </w:p>
    <w:p w:rsidR="005900A5" w:rsidRDefault="005900A5" w14:paraId="43AD1065" w14:textId="66CA687B">
      <w:r w:rsidR="7099E23D">
        <w:rPr/>
        <w:t xml:space="preserve">Chapter Arts Centre, </w:t>
      </w:r>
      <w:r w:rsidR="7099E23D">
        <w:rPr/>
        <w:t xml:space="preserve">Cardiff </w:t>
      </w:r>
    </w:p>
    <w:p w:rsidR="005900A5" w:rsidRDefault="005900A5" w14:paraId="21A3C405" w14:textId="1CFCD341">
      <w:r w:rsidR="7099E23D">
        <w:rPr/>
        <w:t xml:space="preserve">Project Arts Centre, </w:t>
      </w:r>
      <w:r w:rsidR="7099E23D">
        <w:rPr/>
        <w:t xml:space="preserve">Dublin </w:t>
      </w:r>
    </w:p>
    <w:p w:rsidR="005900A5" w:rsidRDefault="005900A5" w14:textId="77777777" w14:paraId="38EF0ACF">
      <w:r w:rsidR="7099E23D">
        <w:rPr/>
        <w:t xml:space="preserve">Site Gallery, Sheffield </w:t>
      </w:r>
    </w:p>
    <w:p w:rsidR="005900A5" w:rsidRDefault="005900A5" w14:paraId="6B699379" w14:textId="38557C05">
      <w:r w:rsidR="7099E23D">
        <w:rPr/>
        <w:t xml:space="preserve">Whitechapel Gallery, </w:t>
      </w:r>
      <w:r w:rsidR="7099E23D">
        <w:rPr/>
        <w:t>London</w:t>
      </w:r>
    </w:p>
    <w:p w:rsidR="5CCEA67C" w:rsidRDefault="5CCEA67C" w14:paraId="3B879649" w14:textId="120BE6AD"/>
    <w:p w:rsidR="391F8700" w:rsidP="5CCEA67C" w:rsidRDefault="391F8700" w14:paraId="083AFB29" w14:textId="60B82632">
      <w:pPr>
        <w:rPr>
          <w:b w:val="1"/>
          <w:bCs w:val="1"/>
        </w:rPr>
      </w:pPr>
      <w:r w:rsidRPr="5CCEA67C" w:rsidR="391F8700">
        <w:rPr>
          <w:b w:val="1"/>
          <w:bCs w:val="1"/>
        </w:rPr>
        <w:t>SUPPORT US</w:t>
      </w:r>
    </w:p>
    <w:p w:rsidR="005900A5" w:rsidRDefault="007659FF" w14:paraId="5B1AC81C" w14:textId="050BE83B">
      <w:r w:rsidR="391F8700">
        <w:rPr/>
        <w:t xml:space="preserve">Glasgow International is a celebration of the depth and </w:t>
      </w:r>
      <w:r w:rsidR="391F8700">
        <w:rPr/>
        <w:t xml:space="preserve">diversity of the visual arts across the city of Glasgow </w:t>
      </w:r>
      <w:r w:rsidR="391F8700">
        <w:rPr/>
        <w:t>and beyond. As a charity, we rely on the kindness of sup</w:t>
      </w:r>
      <w:r w:rsidR="391F8700">
        <w:rPr/>
        <w:t xml:space="preserve">porters and sponsors to deliver the festival, pay every </w:t>
      </w:r>
      <w:r w:rsidR="391F8700">
        <w:rPr/>
        <w:t xml:space="preserve">contributor, and make it free to attend. </w:t>
      </w:r>
    </w:p>
    <w:p w:rsidR="005900A5" w:rsidRDefault="007659FF" w14:paraId="4F170FF4" w14:textId="638C34BA">
      <w:r w:rsidR="391F8700">
        <w:rPr/>
        <w:t xml:space="preserve">If you </w:t>
      </w:r>
      <w:r w:rsidR="391F8700">
        <w:rPr/>
        <w:t>are able to</w:t>
      </w:r>
      <w:r w:rsidR="391F8700">
        <w:rPr/>
        <w:t xml:space="preserve">, please consider </w:t>
      </w:r>
      <w:r w:rsidR="391F8700">
        <w:rPr/>
        <w:t>making a donation</w:t>
      </w:r>
      <w:r w:rsidR="391F8700">
        <w:rPr/>
        <w:t xml:space="preserve"> to </w:t>
      </w:r>
      <w:r w:rsidR="391F8700">
        <w:rPr/>
        <w:t>support</w:t>
      </w:r>
      <w:r w:rsidR="391F8700">
        <w:rPr/>
        <w:t xml:space="preserve"> us.</w:t>
      </w:r>
      <w:r w:rsidR="391F8700">
        <w:rPr/>
        <w:t xml:space="preserve"> Any amount, no matter the size, will make a </w:t>
      </w:r>
      <w:r w:rsidR="391F8700">
        <w:rPr/>
        <w:t xml:space="preserve">difference, and go directly towards supporting the </w:t>
      </w:r>
      <w:r w:rsidR="391F8700">
        <w:rPr/>
        <w:t>festi</w:t>
      </w:r>
      <w:r w:rsidR="391F8700">
        <w:rPr/>
        <w:t>val</w:t>
      </w:r>
      <w:r w:rsidR="391F8700">
        <w:rPr/>
        <w:t xml:space="preserve"> </w:t>
      </w:r>
      <w:r w:rsidR="391F8700">
        <w:rPr/>
        <w:t>programme</w:t>
      </w:r>
      <w:r w:rsidR="391F8700">
        <w:rPr/>
        <w:t xml:space="preserve">. </w:t>
      </w:r>
    </w:p>
    <w:p w:rsidR="005900A5" w:rsidRDefault="007659FF" w14:paraId="6C12C057" w14:textId="47E9535D">
      <w:r w:rsidR="391F8700">
        <w:rPr/>
        <w:t xml:space="preserve">To </w:t>
      </w:r>
      <w:r w:rsidR="391F8700">
        <w:rPr/>
        <w:t>make a donation</w:t>
      </w:r>
      <w:r w:rsidR="391F8700">
        <w:rPr/>
        <w:t xml:space="preserve">, use this QR code, </w:t>
      </w:r>
      <w:r w:rsidR="391F8700">
        <w:rPr/>
        <w:t>or visit:</w:t>
      </w:r>
      <w:r w:rsidR="6D860530">
        <w:rPr/>
        <w:t>glasgowinternational.org/support</w:t>
      </w:r>
      <w:r w:rsidR="1C453F33">
        <w:rPr/>
        <w:t xml:space="preserve"> </w:t>
      </w:r>
    </w:p>
    <w:p w:rsidR="509C3D6B" w:rsidP="5CCEA67C" w:rsidRDefault="509C3D6B" w14:paraId="6085087A" w14:textId="104D8FD7">
      <w:pPr>
        <w:pStyle w:val="Normal"/>
      </w:pPr>
      <w:r w:rsidR="509C3D6B">
        <w:drawing>
          <wp:inline wp14:editId="40858848" wp14:anchorId="3A9916A0">
            <wp:extent cx="1162212" cy="1238423"/>
            <wp:effectExtent l="0" t="0" r="0" b="0"/>
            <wp:docPr id="12154885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5488504" name="Picture 1215488504"/>
                    <pic:cNvPicPr/>
                  </pic:nvPicPr>
                  <pic:blipFill>
                    <a:blip xmlns:r="http://schemas.openxmlformats.org/officeDocument/2006/relationships" r:embed="rId1659939915">
                      <a:extLst>
                        <a:ext uri="{28A0092B-C50C-407E-A947-70E740481C1C}">
                          <a14:useLocalDpi xmlns:a14="http://schemas.microsoft.com/office/drawing/2010/main"/>
                        </a:ext>
                      </a:extLst>
                    </a:blip>
                    <a:stretch>
                      <a:fillRect/>
                    </a:stretch>
                  </pic:blipFill>
                  <pic:spPr>
                    <a:xfrm>
                      <a:off x="0" y="0"/>
                      <a:ext cx="1162212" cy="1238423"/>
                    </a:xfrm>
                    <a:prstGeom prst="rect">
                      <a:avLst/>
                    </a:prstGeom>
                  </pic:spPr>
                </pic:pic>
              </a:graphicData>
            </a:graphic>
          </wp:inline>
        </w:drawing>
      </w:r>
    </w:p>
    <w:p w:rsidR="391F8700" w:rsidP="5CCEA67C" w:rsidRDefault="391F8700" w14:paraId="0705E9BF" w14:textId="186EB4D8">
      <w:pPr>
        <w:rPr>
          <w:b w:val="1"/>
          <w:bCs w:val="1"/>
        </w:rPr>
      </w:pPr>
      <w:r w:rsidRPr="5CCEA67C" w:rsidR="391F8700">
        <w:rPr>
          <w:b w:val="1"/>
          <w:bCs w:val="1"/>
        </w:rPr>
        <w:t xml:space="preserve">GLASGOW INTERNATIONAL EDITIONS </w:t>
      </w:r>
    </w:p>
    <w:p w:rsidR="005900A5" w:rsidRDefault="007659FF" w14:paraId="371E636D" w14:textId="76EF6958">
      <w:r w:rsidR="391F8700">
        <w:rPr/>
        <w:t xml:space="preserve">Glasgow International will launch a group of exclusive </w:t>
      </w:r>
      <w:r w:rsidR="391F8700">
        <w:rPr/>
        <w:t>artist's</w:t>
      </w:r>
      <w:r w:rsidR="391F8700">
        <w:rPr/>
        <w:t xml:space="preserve"> editions to </w:t>
      </w:r>
      <w:r w:rsidR="391F8700">
        <w:rPr/>
        <w:t>accompany</w:t>
      </w:r>
      <w:r w:rsidR="391F8700">
        <w:rPr/>
        <w:t xml:space="preserve"> the festival. Participating </w:t>
      </w:r>
      <w:r w:rsidR="391F8700">
        <w:rPr/>
        <w:t xml:space="preserve">artists include Victoria Morton and Tanoa </w:t>
      </w:r>
      <w:r w:rsidR="391F8700">
        <w:rPr/>
        <w:t>Sasraku</w:t>
      </w:r>
      <w:r w:rsidR="391F8700">
        <w:rPr/>
        <w:t xml:space="preserve">, with </w:t>
      </w:r>
      <w:r w:rsidR="391F8700">
        <w:rPr/>
        <w:t>the</w:t>
      </w:r>
      <w:r w:rsidR="391F8700">
        <w:rPr/>
        <w:t xml:space="preserve"> full list </w:t>
      </w:r>
      <w:r w:rsidR="391F8700">
        <w:rPr/>
        <w:t>to</w:t>
      </w:r>
      <w:r w:rsidR="391F8700">
        <w:rPr/>
        <w:t xml:space="preserve"> be announced.</w:t>
      </w:r>
    </w:p>
    <w:p w:rsidR="005900A5" w:rsidRDefault="007659FF" w14:paraId="5F19131D" w14:textId="37A4B390">
      <w:r w:rsidR="391F8700">
        <w:rPr/>
        <w:t xml:space="preserve">These editions will be available during the festival at </w:t>
      </w:r>
      <w:r w:rsidR="391F8700">
        <w:rPr/>
        <w:t xml:space="preserve">the festival hub, The </w:t>
      </w:r>
      <w:r w:rsidR="391F8700">
        <w:rPr/>
        <w:t>Briggait</w:t>
      </w:r>
      <w:r w:rsidR="391F8700">
        <w:rPr/>
        <w:t xml:space="preserve">. You can find The </w:t>
      </w:r>
      <w:r w:rsidR="391F8700">
        <w:rPr/>
        <w:t>Briggait</w:t>
      </w:r>
      <w:r w:rsidR="391F8700">
        <w:rPr/>
        <w:t xml:space="preserve"> </w:t>
      </w:r>
      <w:r w:rsidR="391F8700">
        <w:rPr/>
        <w:t xml:space="preserve">(Wasps Studios) at 141 Bridgegate, G1 5HZ. </w:t>
      </w:r>
    </w:p>
    <w:p w:rsidR="005900A5" w:rsidRDefault="007659FF" w14:paraId="7A55A729" w14:textId="3D076C34">
      <w:r w:rsidR="391F8700">
        <w:rPr/>
        <w:t xml:space="preserve">You can also </w:t>
      </w:r>
      <w:r w:rsidR="391F8700">
        <w:rPr/>
        <w:t>purchase</w:t>
      </w:r>
      <w:r w:rsidR="391F8700">
        <w:rPr/>
        <w:t xml:space="preserve"> new and exist</w:t>
      </w:r>
      <w:r w:rsidR="391F8700">
        <w:rPr/>
        <w:t>ing</w:t>
      </w:r>
      <w:r w:rsidR="391F8700">
        <w:rPr/>
        <w:t xml:space="preserve"> editions at any time via: </w:t>
      </w:r>
      <w:r w:rsidR="391F8700">
        <w:rPr/>
        <w:t>glasgowinternational.org/shop</w:t>
      </w:r>
    </w:p>
    <w:p w:rsidR="432D46EA" w:rsidP="5CCEA67C" w:rsidRDefault="432D46EA" w14:paraId="1FDDDEC9" w14:textId="5464E7D9">
      <w:pPr>
        <w:pStyle w:val="Normal"/>
      </w:pPr>
      <w:r w:rsidR="432D46EA">
        <w:drawing>
          <wp:inline wp14:editId="5CA15111" wp14:anchorId="46C45649">
            <wp:extent cx="1295581" cy="1352739"/>
            <wp:effectExtent l="0" t="0" r="0" b="0"/>
            <wp:docPr id="3136643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3664351" name="Picture 313664351"/>
                    <pic:cNvPicPr/>
                  </pic:nvPicPr>
                  <pic:blipFill>
                    <a:blip xmlns:r="http://schemas.openxmlformats.org/officeDocument/2006/relationships" r:embed="rId1137414790">
                      <a:extLst>
                        <a:ext uri="{28A0092B-C50C-407E-A947-70E740481C1C}">
                          <a14:useLocalDpi xmlns:a14="http://schemas.microsoft.com/office/drawing/2010/main"/>
                        </a:ext>
                      </a:extLst>
                    </a:blip>
                    <a:stretch>
                      <a:fillRect/>
                    </a:stretch>
                  </pic:blipFill>
                  <pic:spPr>
                    <a:xfrm>
                      <a:off x="0" y="0"/>
                      <a:ext cx="1295581" cy="1352739"/>
                    </a:xfrm>
                    <a:prstGeom prst="rect">
                      <a:avLst/>
                    </a:prstGeom>
                  </pic:spPr>
                </pic:pic>
              </a:graphicData>
            </a:graphic>
          </wp:inline>
        </w:drawing>
      </w:r>
    </w:p>
    <w:p w:rsidR="005900A5" w:rsidRDefault="007659FF" w14:paraId="69DC7ECB" w14:textId="77777777">
      <w:r w:rsidR="391F8700">
        <w:rPr/>
        <w:t>All purchases directly support the festival programme.</w:t>
      </w:r>
    </w:p>
    <w:p w:rsidR="005900A5" w:rsidP="5CCEA67C" w:rsidRDefault="005900A5" w14:paraId="1F72F646" w14:textId="6B51AF9F">
      <w:pPr>
        <w:pStyle w:val="Normal"/>
      </w:pPr>
    </w:p>
    <w:p w:rsidR="005900A5" w:rsidP="5CCEA67C" w:rsidRDefault="007659FF" w14:paraId="031F72EE" w14:textId="77777777">
      <w:pPr>
        <w:rPr>
          <w:b w:val="1"/>
          <w:bCs w:val="1"/>
        </w:rPr>
      </w:pPr>
      <w:r w:rsidRPr="5CCEA67C" w:rsidR="391F8700">
        <w:rPr>
          <w:b w:val="1"/>
          <w:bCs w:val="1"/>
        </w:rPr>
        <w:t>SUPPORTERS</w:t>
      </w:r>
    </w:p>
    <w:p w:rsidR="005900A5" w:rsidRDefault="007659FF" w14:paraId="60A57482" w14:textId="06D12745">
      <w:r w:rsidR="391F8700">
        <w:rPr/>
        <w:t xml:space="preserve">We would like to </w:t>
      </w:r>
      <w:r w:rsidR="391F8700">
        <w:rPr/>
        <w:t>recognise</w:t>
      </w:r>
      <w:r w:rsidR="391F8700">
        <w:rPr/>
        <w:t xml:space="preserve"> and express our gratitude for the </w:t>
      </w:r>
      <w:r w:rsidR="6D860530">
        <w:rPr/>
        <w:t xml:space="preserve">enormous contribution of our partners and supporters. </w:t>
      </w:r>
    </w:p>
    <w:p w:rsidR="54B73C7F" w:rsidP="5CCEA67C" w:rsidRDefault="54B73C7F" w14:paraId="538E25B6" w14:textId="643EA969">
      <w:pPr>
        <w:rPr>
          <w:b w:val="1"/>
          <w:bCs w:val="1"/>
        </w:rPr>
      </w:pPr>
      <w:r w:rsidRPr="5CCEA67C" w:rsidR="54B73C7F">
        <w:rPr>
          <w:b w:val="1"/>
          <w:bCs w:val="1"/>
        </w:rPr>
        <w:t>CORE FUNDERS</w:t>
      </w:r>
    </w:p>
    <w:p w:rsidR="54B73C7F" w:rsidRDefault="54B73C7F" w14:paraId="2DF26E65" w14:textId="58BF6753">
      <w:r w:rsidR="54B73C7F">
        <w:rPr/>
        <w:t xml:space="preserve">Glasgow International is </w:t>
      </w:r>
      <w:r w:rsidR="54B73C7F">
        <w:rPr/>
        <w:t>very grateful</w:t>
      </w:r>
      <w:r w:rsidR="54B73C7F">
        <w:rPr/>
        <w:t xml:space="preserve"> for the ongoing support of Glasgow Life, Glasgow City Council, Creative Scotland, the Scottish Government’s Festivals EXPO Fund, and EventScotland, part of VisitScotland.</w:t>
      </w:r>
    </w:p>
    <w:p w:rsidR="54B73C7F" w:rsidP="5CCEA67C" w:rsidRDefault="54B73C7F" w14:paraId="21A195A7" w14:textId="4A130C66">
      <w:pPr>
        <w:pStyle w:val="Normal"/>
      </w:pPr>
      <w:r w:rsidR="54B73C7F">
        <w:drawing>
          <wp:inline wp14:editId="5A83014B" wp14:anchorId="58AB6156">
            <wp:extent cx="1971950" cy="2953162"/>
            <wp:effectExtent l="0" t="0" r="0" b="0"/>
            <wp:docPr id="6306172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0617205" name="Picture 630617205"/>
                    <pic:cNvPicPr/>
                  </pic:nvPicPr>
                  <pic:blipFill>
                    <a:blip xmlns:r="http://schemas.openxmlformats.org/officeDocument/2006/relationships" r:embed="rId1054579482">
                      <a:extLst>
                        <a:ext uri="{28A0092B-C50C-407E-A947-70E740481C1C}">
                          <a14:useLocalDpi xmlns:a14="http://schemas.microsoft.com/office/drawing/2010/main"/>
                        </a:ext>
                      </a:extLst>
                    </a:blip>
                    <a:stretch>
                      <a:fillRect/>
                    </a:stretch>
                  </pic:blipFill>
                  <pic:spPr>
                    <a:xfrm>
                      <a:off x="0" y="0"/>
                      <a:ext cx="1971950" cy="2953162"/>
                    </a:xfrm>
                    <a:prstGeom prst="rect">
                      <a:avLst/>
                    </a:prstGeom>
                  </pic:spPr>
                </pic:pic>
              </a:graphicData>
            </a:graphic>
          </wp:inline>
        </w:drawing>
      </w:r>
    </w:p>
    <w:p w:rsidR="5CCEA67C" w:rsidP="5CCEA67C" w:rsidRDefault="5CCEA67C" w14:paraId="324554F6" w14:textId="78D178D4">
      <w:pPr>
        <w:pStyle w:val="Normal"/>
        <w:rPr>
          <w:b w:val="1"/>
          <w:bCs w:val="1"/>
        </w:rPr>
      </w:pPr>
    </w:p>
    <w:p w:rsidR="54B73C7F" w:rsidP="5CCEA67C" w:rsidRDefault="54B73C7F" w14:paraId="517EDD85" w14:textId="09409D78">
      <w:pPr>
        <w:pStyle w:val="Normal"/>
        <w:rPr>
          <w:b w:val="1"/>
          <w:bCs w:val="1"/>
        </w:rPr>
      </w:pPr>
      <w:r w:rsidRPr="5CCEA67C" w:rsidR="54B73C7F">
        <w:rPr>
          <w:b w:val="1"/>
          <w:bCs w:val="1"/>
        </w:rPr>
        <w:t>GLASGOW INTERNATIONAL 2026 FUNDERS &amp; SUPPORTERS</w:t>
      </w:r>
    </w:p>
    <w:p w:rsidR="54B73C7F" w:rsidRDefault="54B73C7F" w14:paraId="20A37813" w14:textId="72E609FB">
      <w:r w:rsidR="54B73C7F">
        <w:rPr/>
        <w:t>We wish to thank the following organisations for their support:</w:t>
      </w:r>
    </w:p>
    <w:p w:rsidR="54B73C7F" w:rsidP="5CCEA67C" w:rsidRDefault="54B73C7F" w14:paraId="3EC553B2" w14:textId="41DCFFFB">
      <w:pPr>
        <w:pStyle w:val="Normal"/>
      </w:pPr>
      <w:r w:rsidR="54B73C7F">
        <w:rPr/>
        <w:t>Glasgow 2026 Festival, British Council, Art Fund, Wasps Studios, at the Briggait, the Kingdom of the Netherlands, Henry Moore Foundation, and Assumption Studios.</w:t>
      </w:r>
    </w:p>
    <w:p w:rsidR="54B73C7F" w:rsidP="5CCEA67C" w:rsidRDefault="54B73C7F" w14:paraId="2B888318" w14:textId="5C827F41">
      <w:pPr>
        <w:pStyle w:val="Normal"/>
      </w:pPr>
      <w:r w:rsidR="54B73C7F">
        <w:rPr/>
        <w:t>We are also grateful to the individual donors whose contributions make the festival programme possible.</w:t>
      </w:r>
    </w:p>
    <w:p w:rsidR="54B73C7F" w:rsidP="5CCEA67C" w:rsidRDefault="54B73C7F" w14:paraId="415E06AF" w14:textId="30ECC33B">
      <w:pPr>
        <w:pStyle w:val="Normal"/>
      </w:pPr>
      <w:r w:rsidR="54B73C7F">
        <w:drawing>
          <wp:inline wp14:editId="5CF3ADF0" wp14:anchorId="62940E6E">
            <wp:extent cx="1428949" cy="4248743"/>
            <wp:effectExtent l="0" t="0" r="0" b="0"/>
            <wp:docPr id="3358836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5883681" name="Picture 335883681"/>
                    <pic:cNvPicPr/>
                  </pic:nvPicPr>
                  <pic:blipFill>
                    <a:blip xmlns:r="http://schemas.openxmlformats.org/officeDocument/2006/relationships" r:embed="rId487678458">
                      <a:extLst>
                        <a:ext uri="{28A0092B-C50C-407E-A947-70E740481C1C}">
                          <a14:useLocalDpi xmlns:a14="http://schemas.microsoft.com/office/drawing/2010/main"/>
                        </a:ext>
                      </a:extLst>
                    </a:blip>
                    <a:stretch>
                      <a:fillRect/>
                    </a:stretch>
                  </pic:blipFill>
                  <pic:spPr>
                    <a:xfrm>
                      <a:off x="0" y="0"/>
                      <a:ext cx="1428949" cy="4248743"/>
                    </a:xfrm>
                    <a:prstGeom prst="rect">
                      <a:avLst/>
                    </a:prstGeom>
                  </pic:spPr>
                </pic:pic>
              </a:graphicData>
            </a:graphic>
          </wp:inline>
        </w:drawing>
      </w:r>
    </w:p>
    <w:p w:rsidR="5CCEA67C" w:rsidP="5CCEA67C" w:rsidRDefault="5CCEA67C" w14:paraId="2242076F" w14:textId="4335EAB0">
      <w:pPr>
        <w:pStyle w:val="Normal"/>
      </w:pPr>
    </w:p>
    <w:p w:rsidR="54B73C7F" w:rsidP="5CCEA67C" w:rsidRDefault="54B73C7F" w14:paraId="36B296AA" w14:textId="3BA8F350">
      <w:pPr>
        <w:pStyle w:val="Normal"/>
        <w:rPr>
          <w:b w:val="1"/>
          <w:bCs w:val="1"/>
        </w:rPr>
      </w:pPr>
      <w:r w:rsidRPr="5CCEA67C" w:rsidR="54B73C7F">
        <w:rPr>
          <w:b w:val="1"/>
          <w:bCs w:val="1"/>
        </w:rPr>
        <w:t>MEDIA PARTNER</w:t>
      </w:r>
    </w:p>
    <w:p w:rsidR="54B73C7F" w:rsidP="5CCEA67C" w:rsidRDefault="54B73C7F" w14:paraId="5C7FDBFE" w14:textId="1D3CF35D">
      <w:pPr>
        <w:pStyle w:val="Normal"/>
      </w:pPr>
      <w:r w:rsidR="54B73C7F">
        <w:rPr/>
        <w:t>The Skinny is our printing partner for this programme guide and the official media partner for Glasgow International 2026.</w:t>
      </w:r>
    </w:p>
    <w:p w:rsidR="54B73C7F" w:rsidP="5CCEA67C" w:rsidRDefault="54B73C7F" w14:paraId="115519A3" w14:textId="779CF8F1">
      <w:pPr>
        <w:pStyle w:val="Normal"/>
      </w:pPr>
      <w:r w:rsidR="54B73C7F">
        <w:drawing>
          <wp:inline wp14:editId="3682A239" wp14:anchorId="721175A7">
            <wp:extent cx="1257475" cy="371527"/>
            <wp:effectExtent l="0" t="0" r="0" b="0"/>
            <wp:docPr id="20570964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7096404" name="Picture 2057096404"/>
                    <pic:cNvPicPr/>
                  </pic:nvPicPr>
                  <pic:blipFill>
                    <a:blip xmlns:r="http://schemas.openxmlformats.org/officeDocument/2006/relationships" r:embed="rId1693424933">
                      <a:extLst>
                        <a:ext uri="{28A0092B-C50C-407E-A947-70E740481C1C}">
                          <a14:useLocalDpi xmlns:a14="http://schemas.microsoft.com/office/drawing/2010/main"/>
                        </a:ext>
                      </a:extLst>
                    </a:blip>
                    <a:stretch>
                      <a:fillRect/>
                    </a:stretch>
                  </pic:blipFill>
                  <pic:spPr>
                    <a:xfrm>
                      <a:off x="0" y="0"/>
                      <a:ext cx="1257475" cy="371527"/>
                    </a:xfrm>
                    <a:prstGeom prst="rect">
                      <a:avLst/>
                    </a:prstGeom>
                  </pic:spPr>
                </pic:pic>
              </a:graphicData>
            </a:graphic>
          </wp:inline>
        </w:drawing>
      </w:r>
    </w:p>
    <w:p w:rsidR="5CCEA67C" w:rsidP="5CCEA67C" w:rsidRDefault="5CCEA67C" w14:paraId="49FAF6F3" w14:textId="3170250C">
      <w:pPr>
        <w:rPr>
          <w:b w:val="1"/>
          <w:bCs w:val="1"/>
        </w:rPr>
      </w:pPr>
    </w:p>
    <w:p w:rsidR="005900A5" w:rsidP="5CCEA67C" w:rsidRDefault="007659FF" w14:paraId="1BDC6F31" w14:textId="5C476EE7">
      <w:pPr>
        <w:rPr>
          <w:b w:val="1"/>
          <w:bCs w:val="1"/>
        </w:rPr>
      </w:pPr>
      <w:r w:rsidRPr="5CCEA67C" w:rsidR="6D860530">
        <w:rPr>
          <w:b w:val="1"/>
          <w:bCs w:val="1"/>
        </w:rPr>
        <w:t xml:space="preserve">INDIVIDUAL PROJECT </w:t>
      </w:r>
      <w:r w:rsidRPr="5CCEA67C" w:rsidR="6D860530">
        <w:rPr>
          <w:b w:val="1"/>
          <w:bCs w:val="1"/>
        </w:rPr>
        <w:t>SUPPORTERS</w:t>
      </w:r>
    </w:p>
    <w:p w:rsidR="005900A5" w:rsidRDefault="007659FF" w14:paraId="36AA028B" w14:textId="286684A4">
      <w:r w:rsidR="5297C869">
        <w:rPr/>
        <w:t xml:space="preserve">Tropical Hardware: </w:t>
      </w:r>
      <w:r w:rsidR="5297C869">
        <w:rPr/>
        <w:t xml:space="preserve">Commissioned by Glasgow </w:t>
      </w:r>
      <w:r w:rsidR="5297C869">
        <w:rPr/>
        <w:t xml:space="preserve">International through support </w:t>
      </w:r>
      <w:r w:rsidR="5297C869">
        <w:rPr/>
        <w:t xml:space="preserve">from core funders and Henry </w:t>
      </w:r>
      <w:r w:rsidR="5297C869">
        <w:rPr/>
        <w:t xml:space="preserve">Moore Foundation. With venue </w:t>
      </w:r>
      <w:r w:rsidR="5297C869">
        <w:rPr/>
        <w:t xml:space="preserve">support from Wasps Studios, at </w:t>
      </w:r>
      <w:r w:rsidR="5297C869">
        <w:rPr/>
        <w:t xml:space="preserve">The </w:t>
      </w:r>
      <w:r w:rsidR="5297C869">
        <w:rPr/>
        <w:t>Briggait</w:t>
      </w:r>
      <w:r w:rsidR="5297C869">
        <w:rPr/>
        <w:t>.</w:t>
      </w:r>
    </w:p>
    <w:p w:rsidR="005900A5" w:rsidRDefault="007659FF" w14:paraId="1A1DC147" w14:textId="51BA1A1D">
      <w:r w:rsidR="5297C869">
        <w:rPr/>
        <w:t xml:space="preserve">Flat: Supported by Creative </w:t>
      </w:r>
      <w:r w:rsidR="5297C869">
        <w:rPr/>
        <w:t xml:space="preserve">Scotland, the Arts Council of </w:t>
      </w:r>
      <w:r w:rsidR="5297C869">
        <w:rPr/>
        <w:t xml:space="preserve">Ireland and Wasps Studios, at The </w:t>
      </w:r>
      <w:r w:rsidR="5297C869">
        <w:rPr/>
        <w:t>Briggait</w:t>
      </w:r>
      <w:r w:rsidR="5297C869">
        <w:rPr/>
        <w:t xml:space="preserve">. Additionally supported by </w:t>
      </w:r>
      <w:r w:rsidR="5297C869">
        <w:rPr/>
        <w:t xml:space="preserve">Glasgow International with funds </w:t>
      </w:r>
      <w:r w:rsidR="5297C869">
        <w:rPr/>
        <w:t>from the Scottish Government's</w:t>
      </w:r>
      <w:r w:rsidR="21EAC33C">
        <w:rPr/>
        <w:t xml:space="preserve"> </w:t>
      </w:r>
      <w:r w:rsidR="5297C869">
        <w:rPr/>
        <w:t>Festival EXPO Fund.</w:t>
      </w:r>
    </w:p>
    <w:p w:rsidR="005900A5" w:rsidRDefault="007659FF" w14:paraId="6CD9B074" w14:textId="76502E2B">
      <w:r w:rsidR="5297C869">
        <w:rPr/>
        <w:t xml:space="preserve">James Gladwell: Supported by </w:t>
      </w:r>
      <w:r w:rsidR="5297C869">
        <w:rPr/>
        <w:t xml:space="preserve">Creative Scotland and Barrington </w:t>
      </w:r>
      <w:r w:rsidR="5297C869">
        <w:rPr/>
        <w:t>Farm.</w:t>
      </w:r>
    </w:p>
    <w:p w:rsidR="005900A5" w:rsidRDefault="007659FF" w14:paraId="6D0593EB" w14:textId="67FFDF75">
      <w:r w:rsidR="5297C869">
        <w:rPr/>
        <w:t xml:space="preserve">Beneath the Ivory is Molten </w:t>
      </w:r>
      <w:r w:rsidR="5297C869">
        <w:rPr/>
        <w:t xml:space="preserve">Brown: Supported by Hope </w:t>
      </w:r>
      <w:r w:rsidR="5297C869">
        <w:rPr/>
        <w:t xml:space="preserve">Scott Trust and Street Level </w:t>
      </w:r>
      <w:r w:rsidR="5297C869">
        <w:rPr/>
        <w:t>Photoworks</w:t>
      </w:r>
      <w:r w:rsidR="5297C869">
        <w:rPr/>
        <w:t xml:space="preserve">. Additionally </w:t>
      </w:r>
      <w:r w:rsidR="5297C869">
        <w:rPr/>
        <w:t xml:space="preserve">supported by Glasgow </w:t>
      </w:r>
      <w:r w:rsidR="5297C869">
        <w:rPr/>
        <w:t xml:space="preserve">International with funds from the </w:t>
      </w:r>
      <w:r w:rsidR="5297C869">
        <w:rPr/>
        <w:t xml:space="preserve">Scottish Government's Festival </w:t>
      </w:r>
      <w:r w:rsidR="5297C869">
        <w:rPr/>
        <w:t>EXPO Fund.</w:t>
      </w:r>
    </w:p>
    <w:p w:rsidR="005900A5" w:rsidRDefault="007659FF" w14:paraId="21DAB4FA" w14:textId="32A362C2">
      <w:r w:rsidR="5297C869">
        <w:rPr/>
        <w:t xml:space="preserve">The Backbone: Presented in </w:t>
      </w:r>
      <w:r w:rsidR="5297C869">
        <w:rPr/>
        <w:t xml:space="preserve">partnership with GRAIN Projects </w:t>
      </w:r>
      <w:r w:rsidR="5297C869">
        <w:rPr/>
        <w:t>and the Royal Photographic Society.</w:t>
      </w:r>
    </w:p>
    <w:p w:rsidR="005900A5" w:rsidRDefault="007659FF" w14:paraId="6FEB499C" w14:textId="60EA7EE5">
      <w:r w:rsidR="391F8700">
        <w:rPr/>
        <w:t xml:space="preserve">Painting, our mutual friend: </w:t>
      </w:r>
      <w:r w:rsidR="391F8700">
        <w:rPr/>
        <w:t>Supported by Creative Scotland.</w:t>
      </w:r>
    </w:p>
    <w:p w:rsidR="005900A5" w:rsidRDefault="007659FF" w14:paraId="53D18683" w14:textId="205B8693">
      <w:r w:rsidR="6D860530">
        <w:rPr/>
        <w:t>Liquid Land: Commissioned by</w:t>
      </w:r>
      <w:r w:rsidR="2D20659A">
        <w:rPr/>
        <w:t xml:space="preserve"> </w:t>
      </w:r>
      <w:r w:rsidR="6D860530">
        <w:rPr/>
        <w:t xml:space="preserve">Glasgow International through </w:t>
      </w:r>
      <w:r w:rsidR="6D860530">
        <w:rPr/>
        <w:t xml:space="preserve">support from core funders and </w:t>
      </w:r>
      <w:r w:rsidR="6D860530">
        <w:rPr/>
        <w:t xml:space="preserve">Henry Moore Foundation, with </w:t>
      </w:r>
      <w:r w:rsidR="6D860530">
        <w:rPr/>
        <w:t xml:space="preserve">presentation support from </w:t>
      </w:r>
      <w:r w:rsidR="6D860530">
        <w:rPr/>
        <w:t xml:space="preserve">Glasgow Museums. </w:t>
      </w:r>
      <w:r w:rsidR="6D860530">
        <w:rPr/>
        <w:t>Additionally</w:t>
      </w:r>
      <w:r w:rsidR="6D860530">
        <w:rPr/>
        <w:t xml:space="preserve"> </w:t>
      </w:r>
      <w:r w:rsidR="6D860530">
        <w:rPr/>
        <w:t xml:space="preserve">supported by the Glasgow 2026 </w:t>
      </w:r>
      <w:r w:rsidR="6D860530">
        <w:rPr/>
        <w:t>Festival</w:t>
      </w:r>
      <w:r w:rsidR="6D860530">
        <w:rPr/>
        <w:t xml:space="preserve"> which is designed to </w:t>
      </w:r>
      <w:r w:rsidR="6D860530">
        <w:rPr/>
        <w:t xml:space="preserve">complement the Glasgow 2026 </w:t>
      </w:r>
      <w:r w:rsidR="6D860530">
        <w:rPr/>
        <w:t xml:space="preserve">Commonwealth Games, activating </w:t>
      </w:r>
      <w:r w:rsidR="6D860530">
        <w:rPr/>
        <w:t xml:space="preserve">the city through culture and sport </w:t>
      </w:r>
      <w:r w:rsidR="6D860530">
        <w:rPr/>
        <w:t xml:space="preserve">and inviting everyone to get </w:t>
      </w:r>
      <w:r w:rsidR="6D860530">
        <w:rPr/>
        <w:t xml:space="preserve">involved as part of the wider public </w:t>
      </w:r>
      <w:r w:rsidR="6D860530">
        <w:rPr/>
        <w:t>celebrations.</w:t>
      </w:r>
    </w:p>
    <w:p w:rsidR="005900A5" w:rsidRDefault="005900A5" w14:paraId="65DD8A81" w14:textId="01F627FC">
      <w:r w:rsidR="1AF85712">
        <w:rPr/>
        <w:t>A moment of darkness at noon: The Common Guild is supported by Creative Scotland.</w:t>
      </w:r>
    </w:p>
    <w:p w:rsidR="005900A5" w:rsidP="5CCEA67C" w:rsidRDefault="005900A5" w14:paraId="667E7353" w14:textId="1A32D1F0">
      <w:pPr>
        <w:pStyle w:val="Normal"/>
      </w:pPr>
      <w:r w:rsidR="1AF85712">
        <w:rPr/>
        <w:t>River is/as: Supported by Creative Scotland and the Exhibitions Group Access Grant. Additionally supported by Glasgow International with funds from the Scottish Government's Festival EXPO Fund.</w:t>
      </w:r>
    </w:p>
    <w:p w:rsidR="005900A5" w:rsidP="5CCEA67C" w:rsidRDefault="005900A5" w14:paraId="2FB301E4" w14:textId="22B56907">
      <w:pPr>
        <w:pStyle w:val="Normal"/>
      </w:pPr>
      <w:r w:rsidR="1AF85712">
        <w:rPr/>
        <w:t>A Sensation Never Yet Known: Supported by GLOSS and Outer Spaces. Additionally supported by Glasgow International with funds from the Scottish Government's Festival EXPO Fund.</w:t>
      </w:r>
    </w:p>
    <w:p w:rsidR="005900A5" w:rsidP="5CCEA67C" w:rsidRDefault="005900A5" w14:paraId="709EDB3B" w14:textId="1B35B565">
      <w:pPr>
        <w:pStyle w:val="Normal"/>
      </w:pPr>
      <w:r w:rsidR="1AF85712">
        <w:rPr/>
        <w:t>Quiet Folds Dispersing You: Supported by Creative Scotland and Patricia Fleming Gallery. With thanks to Gary McAteer.</w:t>
      </w:r>
    </w:p>
    <w:p w:rsidR="005900A5" w:rsidP="5CCEA67C" w:rsidRDefault="005900A5" w14:paraId="74C8CC91" w14:textId="4703199F">
      <w:pPr>
        <w:pStyle w:val="Normal"/>
      </w:pPr>
      <w:r w:rsidR="1AF85712">
        <w:rPr/>
        <w:t>Milngavie Columbo: Supported by Govan Project Space. Additionally supported by Glasgow International with funds from the Scottish Government's Festival EXPO Fund.</w:t>
      </w:r>
    </w:p>
    <w:p w:rsidR="005900A5" w:rsidP="5CCEA67C" w:rsidRDefault="005900A5" w14:paraId="66AF3D8F" w14:textId="44774C7F">
      <w:pPr>
        <w:pStyle w:val="Normal"/>
      </w:pPr>
      <w:r w:rsidR="4FAE669B">
        <w:rPr/>
        <w:t>The Subtle Body: Supported by Glasgow International with funds from the Scottish Government's Festival EXPO Fund.</w:t>
      </w:r>
    </w:p>
    <w:p w:rsidR="005900A5" w:rsidP="5CCEA67C" w:rsidRDefault="005900A5" w14:paraId="5093C464" w14:textId="79CFBE32">
      <w:pPr>
        <w:pStyle w:val="Normal"/>
      </w:pPr>
      <w:r w:rsidR="4FAE669B">
        <w:rPr/>
        <w:t>A Very Human Thing To Do: Supported by the National Lottery Community Fund and Creative Scotland.</w:t>
      </w:r>
    </w:p>
    <w:p w:rsidR="005900A5" w:rsidP="5CCEA67C" w:rsidRDefault="005900A5" w14:paraId="799B92C7" w14:textId="54802A6E">
      <w:pPr>
        <w:pStyle w:val="Normal"/>
      </w:pPr>
      <w:r w:rsidR="4FAE669B">
        <w:rPr/>
        <w:t>Defiling Rain: Commissioned by The University of Edinburgh Art Collection and LUX Scotland. With presentation support from Tramway, and Glasgow International.</w:t>
      </w:r>
    </w:p>
    <w:p w:rsidR="005900A5" w:rsidP="5CCEA67C" w:rsidRDefault="005900A5" w14:paraId="2BD1589D" w14:textId="4CEA5C39">
      <w:pPr>
        <w:pStyle w:val="Normal"/>
      </w:pPr>
      <w:r w:rsidR="4FAE669B">
        <w:rPr/>
        <w:t>My heart is drenched in blood! My heart is drenched in blood!: Commissioned by Glasgow International through support from core funders. With production and presentation support from Tramway, and additional support from Assumption Studios.</w:t>
      </w:r>
    </w:p>
    <w:p w:rsidR="005900A5" w:rsidP="5CCEA67C" w:rsidRDefault="005900A5" w14:paraId="575F53EE" w14:textId="4D7B9EA4">
      <w:pPr>
        <w:pStyle w:val="Normal"/>
      </w:pPr>
      <w:r w:rsidR="4FAE669B">
        <w:rPr/>
        <w:t>•~TUA~• 大眼 •~MAK~•: Co-commissioned by Tramway, Glasgow and FACT, Liverpool. The video installation is produced by Film and Video Umbrella and Tramway. Co-commissioned by FVU, Tramway, FACT, and Advanced Research Centre at the University of Glasgow, and supported by Thinking Culture, a cultural programme from the University of Glasgow’s School of Culture &amp; Creative Arts. The sculptural costume song dynasty ⁰⁰⁰⁰ was commissioned by Creative Folkestone for Folkestone Triennial 2025. Textile printing was supported by Print Clan’s Artist in Residence Programme (2024) at Print Clan CIC, supported by the National Lottery through Creative Scotland.</w:t>
      </w:r>
    </w:p>
    <w:p w:rsidR="005900A5" w:rsidP="5CCEA67C" w:rsidRDefault="005900A5" w14:paraId="4C53C027" w14:textId="2AA3E733">
      <w:pPr>
        <w:pStyle w:val="Normal"/>
      </w:pPr>
      <w:r w:rsidR="4FAE669B">
        <w:rPr/>
        <w:t>Serpentine: Supported by Tramway and Dance North.</w:t>
      </w:r>
    </w:p>
    <w:p w:rsidR="005900A5" w:rsidP="5CCEA67C" w:rsidRDefault="005900A5" w14:paraId="43AA9B22" w14:textId="5B723B80">
      <w:pPr>
        <w:pStyle w:val="Normal"/>
      </w:pPr>
      <w:r w:rsidR="4FAE669B">
        <w:rPr/>
        <w:t>Strange Evidence: Co-commissioned by Matt's Gallery and Offline. Supported by Creative Scotland, the Bukhman Foundation and Cockayne Grants for the Arts. Additional support from Goldsmiths, University of London, Kingston University, The British Academy and Arts Council England.</w:t>
      </w:r>
    </w:p>
    <w:p w:rsidR="005900A5" w:rsidP="5CCEA67C" w:rsidRDefault="005900A5" w14:paraId="520D9968" w14:textId="1D0EC8A1">
      <w:pPr>
        <w:pStyle w:val="Normal"/>
      </w:pPr>
      <w:r w:rsidR="4FAE669B">
        <w:rPr/>
        <w:t>Hard Lines: Supported by Creative Scotland, Gulabi Photo LTD, Glasgow's independent film lab, and Outer Spaces. Additionally supported by Glasgow International with funds from the Scottish Government's Festival EXPO Fund.</w:t>
      </w:r>
    </w:p>
    <w:p w:rsidR="005900A5" w:rsidP="5CCEA67C" w:rsidRDefault="005900A5" w14:paraId="2954460E" w14:textId="61D0A96F">
      <w:pPr>
        <w:pStyle w:val="Normal"/>
      </w:pPr>
      <w:r w:rsidR="4FAE669B">
        <w:rPr/>
        <w:t>Finite Structures: Supported by The Estate of Bettina Grossman and Ulrik, New York. Additionally supported by Glasgow International with funds from the Scottish Government's Festival EXPO Fund.</w:t>
      </w:r>
    </w:p>
    <w:p w:rsidR="005900A5" w:rsidP="5CCEA67C" w:rsidRDefault="005900A5" w14:paraId="70FDCFC8" w14:textId="40463541">
      <w:pPr>
        <w:pStyle w:val="Normal"/>
      </w:pPr>
      <w:r w:rsidR="4FAE669B">
        <w:rPr/>
        <w:t>Jonathan Owen: Supported by National Trust for Scotland and Ingleby, Edinburgh.</w:t>
      </w:r>
    </w:p>
    <w:p w:rsidR="005900A5" w:rsidP="5CCEA67C" w:rsidRDefault="005900A5" w14:paraId="44844676" w14:textId="2D78684A">
      <w:pPr>
        <w:pStyle w:val="Normal"/>
      </w:pPr>
      <w:r w:rsidR="4FAE669B">
        <w:rPr/>
        <w:t>Wound Duty: Supported by Creative Scotland. Additionally supported by Glasgow International with funds from the Scottish Government's Festival EXPO Fund.</w:t>
      </w:r>
    </w:p>
    <w:p w:rsidR="005900A5" w:rsidP="5CCEA67C" w:rsidRDefault="005900A5" w14:paraId="5E99126C" w14:textId="05B5CF7D">
      <w:pPr>
        <w:pStyle w:val="Normal"/>
      </w:pPr>
      <w:r w:rsidR="4FAE669B">
        <w:rPr/>
        <w:t>Faint Light of the World with Contradictions: Supported by Outer Spaces. Additionally supported by Glasgow International with funds from the Scottish Government's Festival EXPO Fund.</w:t>
      </w:r>
    </w:p>
    <w:p w:rsidR="005900A5" w:rsidP="5CCEA67C" w:rsidRDefault="005900A5" w14:paraId="3ED87F9E" w14:textId="6FD7EB95">
      <w:pPr>
        <w:pStyle w:val="Normal"/>
      </w:pPr>
      <w:r w:rsidR="4FAE669B">
        <w:rPr/>
        <w:t>Dyke Just Do It: Supported by SWG3 and ICA. Additionally supported by Glasgow International with funds from the Scottish Government's Festival EXPO Fund.</w:t>
      </w:r>
    </w:p>
    <w:p w:rsidR="005900A5" w:rsidP="5CCEA67C" w:rsidRDefault="005900A5" w14:paraId="5477926E" w14:textId="02EBB443">
      <w:pPr>
        <w:pStyle w:val="Normal"/>
      </w:pPr>
      <w:r w:rsidR="4FAE669B">
        <w:rPr/>
        <w:t>Screen Bodies: Commissioned by Glasgow International through support from core funders. Additional support from the Mondriaan Fund and the Kingdom of the Netherlands.</w:t>
      </w:r>
    </w:p>
    <w:p w:rsidR="005900A5" w:rsidP="5CCEA67C" w:rsidRDefault="005900A5" w14:paraId="0CA0E379" w14:textId="68733CDB">
      <w:pPr>
        <w:pStyle w:val="Normal"/>
      </w:pPr>
      <w:r w:rsidR="4FAE669B">
        <w:rPr/>
        <w:t>Plantation: Co-commissioned by Glasgow International, Site Gallery, Project Arts Centre, and Chapter in partnership with Whitechapel Gallery. Produced by Site Gallery. Research and development supported by Hospitalfield. With additional support from Arts Council England, Henry Moore Foundation, the Joanna Drew Travel Bursary, and Goldsmiths, University of London Strategic Research Fund.</w:t>
      </w:r>
    </w:p>
    <w:p w:rsidR="005900A5" w:rsidP="5CCEA67C" w:rsidRDefault="005900A5" w14:paraId="3503EFCE" w14:textId="395D7AC6">
      <w:pPr>
        <w:pStyle w:val="Normal"/>
      </w:pPr>
      <w:r w:rsidR="4FAE669B">
        <w:rPr/>
        <w:t>The Ocean's Edge: Part of the official UK/Brazil Season of Culture 2025–26 by the British Council and Instituto Guimarães Rosa. Invisible Dust UK in partnership with Pivô, Brazil with TBA21-Academy, Spain. Partners Cove Park, Baltic, Scottish Association for Marine Science, Embassy of Brazil in London, Consulate General of Brazil in Edinburgh, Oceanographic Institute of the University of São Paulo, Bienal das Amazônias and Universidade Federal do Pará.</w:t>
      </w:r>
    </w:p>
    <w:p w:rsidR="005900A5" w:rsidP="5CCEA67C" w:rsidRDefault="005900A5" w14:paraId="6FA71C72" w14:textId="209642FD">
      <w:pPr>
        <w:pStyle w:val="Normal"/>
      </w:pPr>
      <w:r w:rsidR="4FAE669B">
        <w:rPr/>
        <w:t>Disrupting Space: Sharing Practice: Supported by Outer Spaces. With thanks to Thinking Culture, University of Glasgow.</w:t>
      </w:r>
    </w:p>
    <w:p w:rsidR="005900A5" w:rsidP="5CCEA67C" w:rsidRDefault="005900A5" w14:paraId="724A2ABB" w14:textId="5B0BCA7C">
      <w:pPr>
        <w:pStyle w:val="Normal"/>
      </w:pPr>
      <w:r w:rsidR="4FAE669B">
        <w:rPr/>
        <w:t>THROUGH A MIRROR, DARKLY: Commissioned and produced by Artangel. Commissioned in partnership with Film and Video Umbrella and Wexner Center for the Arts at The Ohio State University.</w:t>
      </w:r>
    </w:p>
    <w:p w:rsidR="005900A5" w:rsidP="5CCEA67C" w:rsidRDefault="005900A5" w14:paraId="20E19EE6" w14:textId="420B7205">
      <w:pPr>
        <w:pStyle w:val="Normal"/>
      </w:pPr>
      <w:r w:rsidR="4FAE669B">
        <w:rPr/>
        <w:t>This Home, This Voice: Supported by Creative Scotland, Cove Park and the Elephant Trust. Additionally supported by Glasgow International with funds from the Scottish Government's Festival EXPO Fund.</w:t>
      </w:r>
    </w:p>
    <w:p w:rsidR="005900A5" w:rsidP="5CCEA67C" w:rsidRDefault="005900A5" w14:paraId="7EB7A710" w14:textId="0C5EA6AB">
      <w:pPr>
        <w:pStyle w:val="Normal"/>
      </w:pPr>
      <w:r w:rsidR="4FAE669B">
        <w:rPr/>
        <w:t>The delight of walking alone: Supported by The Glasgow School of Art. Additionally supported by Glasgow International with funds from the Scottish Government's Festival EXPO Fund.</w:t>
      </w:r>
    </w:p>
    <w:p w:rsidR="005900A5" w:rsidP="5CCEA67C" w:rsidRDefault="005900A5" w14:paraId="3DFF230D" w14:textId="0E59AE66">
      <w:pPr>
        <w:pStyle w:val="Normal"/>
      </w:pPr>
      <w:r w:rsidR="4FAE669B">
        <w:rPr/>
        <w:t>Springburn Sculpture Park (Communal Bronze): Supported by Glasgow International with funds from the Scottish Government's Festival EXPO Fund.</w:t>
      </w:r>
    </w:p>
    <w:p w:rsidR="005900A5" w:rsidP="5CCEA67C" w:rsidRDefault="005900A5" w14:paraId="2C95038F" w14:textId="6CDC35C0">
      <w:pPr>
        <w:pStyle w:val="Normal"/>
      </w:pPr>
      <w:r w:rsidR="4FAE669B">
        <w:rPr/>
        <w:t>Light Sown in Memoriam: Listen Gallery only survives because of the community who support it and the ancestors that power it. Thank you to all the community and ancestors, past and present. Additionally supported by Glasgow International with funds from the Scottish Government's Festival EXPO Fund.</w:t>
      </w:r>
    </w:p>
    <w:p w:rsidR="005900A5" w:rsidP="5CCEA67C" w:rsidRDefault="005900A5" w14:paraId="311E9EA1" w14:textId="615B6D7B">
      <w:pPr>
        <w:pStyle w:val="Normal"/>
      </w:pPr>
      <w:r w:rsidR="4FAE669B">
        <w:rPr/>
        <w:t>aweys gaun: Supported by Many Studios, Glasgow Sculpture Studios, National Lottery through Creative Scotland, Stuart Hall Library, and iniva. Additionally supported by Glasgow International with funds from the Scottish Government's Festival EXPO Fund.</w:t>
      </w:r>
    </w:p>
    <w:p w:rsidR="005900A5" w:rsidP="5CCEA67C" w:rsidRDefault="005900A5" w14:paraId="2DF5EE0E" w14:textId="7A5DC46D">
      <w:pPr>
        <w:pStyle w:val="Normal"/>
      </w:pPr>
      <w:r w:rsidR="4FAE669B">
        <w:rPr/>
        <w:t>in the guise of the commonplace: Supported by Creative Scotland, Hope Scott Trust, and Office for Contemporary Art Norway. Additionally supported by Glasgow International with funds from the Scottish Government's Festival EXPO Fund.</w:t>
      </w:r>
    </w:p>
    <w:p w:rsidR="005900A5" w:rsidP="5CCEA67C" w:rsidRDefault="005900A5" w14:paraId="4D8A296D" w14:textId="71FB7EE2">
      <w:pPr>
        <w:pStyle w:val="Normal"/>
      </w:pPr>
      <w:r w:rsidR="4FAE669B">
        <w:rPr/>
        <w:t>defend the dead: Supported by Glasgow International with funds from the Scottish Government's Festival EXPO Fund and Assumption Studios.</w:t>
      </w:r>
    </w:p>
    <w:p w:rsidR="005900A5" w:rsidP="5CCEA67C" w:rsidRDefault="005900A5" w14:paraId="43D181F7" w14:textId="4BCE7230">
      <w:pPr>
        <w:pStyle w:val="Normal"/>
      </w:pPr>
      <w:r w:rsidR="4FAE669B">
        <w:rPr/>
        <w:t>No one is ready: Supported by Henry Moore Foundation and Creative Scotland. Additionally supported by Glasgow International with funds from the Scottish Government's Festival EXPO Fund.</w:t>
      </w:r>
    </w:p>
    <w:p w:rsidR="005900A5" w:rsidP="5CCEA67C" w:rsidRDefault="005900A5" w14:paraId="2F182495" w14:textId="15945F65">
      <w:pPr>
        <w:pStyle w:val="Normal"/>
      </w:pPr>
      <w:r w:rsidR="4FAE669B">
        <w:rPr/>
        <w:t>protect me from what I know: Supported by David Dale Gallery and EXIT Glasgow. Additionally supported by Glasgow International with funds from the Scottish Government's Festival EXPO Fund.</w:t>
      </w:r>
    </w:p>
    <w:p w:rsidR="005900A5" w:rsidP="5CCEA67C" w:rsidRDefault="005900A5" w14:paraId="116DF09A" w14:textId="67A90A62">
      <w:pPr>
        <w:pStyle w:val="Normal"/>
      </w:pPr>
      <w:r w:rsidR="4FAE669B">
        <w:rPr/>
        <w:t>We Make Museums: Sustaining and Changing Worlds: Supported by Paul Hamlyn Foundation. Additionally supported by Glasgow International with funds from the Scottish Government's Festival EXPO Fund.</w:t>
      </w:r>
    </w:p>
    <w:p w:rsidR="005900A5" w:rsidP="5CCEA67C" w:rsidRDefault="005900A5" w14:paraId="1B5BC386" w14:textId="469AB494">
      <w:pPr>
        <w:pStyle w:val="Normal"/>
      </w:pPr>
      <w:r w:rsidR="4FAE669B">
        <w:rPr/>
        <w:t>A star that burns forever is a star that burns in me: Supported by Creative Scotland and Strange Field. Additionally supported by Glasgow International with funds from the Scottish Government's Festival EXPO Fund.</w:t>
      </w:r>
    </w:p>
    <w:p w:rsidR="005900A5" w:rsidP="5CCEA67C" w:rsidRDefault="005900A5" w14:paraId="6661E529" w14:textId="286CD29C">
      <w:pPr>
        <w:pStyle w:val="Normal"/>
      </w:pPr>
      <w:r w:rsidR="4FAE669B">
        <w:rPr/>
        <w:t>Fire Stories: Supported by Creative Scotland Open Fund, Glasgow International, Platform, Red Flag Players and The Glenburn Centre.</w:t>
      </w:r>
    </w:p>
    <w:p w:rsidR="005900A5" w:rsidP="5CCEA67C" w:rsidRDefault="005900A5" w14:paraId="61CDCEAD" w14:textId="5760B15D">
      <w:pPr>
        <w:pStyle w:val="Normal"/>
      </w:pPr>
      <w:r w:rsidR="4FAE669B">
        <w:rPr/>
        <w:t xml:space="preserve">Who was Francis </w:t>
      </w:r>
      <w:r w:rsidR="4FAE669B">
        <w:rPr/>
        <w:t>Abbott?:</w:t>
      </w:r>
      <w:r w:rsidR="4FAE669B">
        <w:rPr/>
        <w:t xml:space="preserve"> Supported by Glasgow International with funds from the Scottish Government's Festival EXPO Fund.</w:t>
      </w:r>
    </w:p>
    <w:p w:rsidR="5CCEA67C" w:rsidP="5CCEA67C" w:rsidRDefault="5CCEA67C" w14:paraId="723DAA8C" w14:textId="2A39BC0B">
      <w:pPr>
        <w:pStyle w:val="Normal"/>
        <w:rPr>
          <w:b w:val="1"/>
          <w:bCs w:val="1"/>
        </w:rPr>
      </w:pPr>
    </w:p>
    <w:p w:rsidR="6FA77881" w:rsidP="156E33F6" w:rsidRDefault="6FA77881" w14:paraId="38D58566" w14:textId="7BFE4B41">
      <w:pPr>
        <w:pStyle w:val="Normal"/>
        <w:rPr>
          <w:b w:val="1"/>
          <w:bCs w:val="1"/>
        </w:rPr>
      </w:pPr>
      <w:r w:rsidRPr="156E33F6" w:rsidR="6FA77881">
        <w:rPr>
          <w:b w:val="1"/>
          <w:bCs w:val="1"/>
        </w:rPr>
        <w:t>GETTING AROUND GLASGOW</w:t>
      </w:r>
    </w:p>
    <w:p w:rsidR="005900A5" w:rsidRDefault="007659FF" w14:paraId="67D7BACC" w14:textId="28C4FE3E">
      <w:r w:rsidR="5297C869">
        <w:rPr/>
        <w:t>We encourage you to travel sustaina</w:t>
      </w:r>
      <w:r w:rsidR="5297C869">
        <w:rPr/>
        <w:t>bly</w:t>
      </w:r>
      <w:r w:rsidR="5297C869">
        <w:rPr/>
        <w:t xml:space="preserve"> and explore the city and the festival </w:t>
      </w:r>
      <w:r w:rsidR="5297C869">
        <w:rPr/>
        <w:t xml:space="preserve">projects by foot, bike, or public transport </w:t>
      </w:r>
      <w:r w:rsidR="5297C869">
        <w:rPr/>
        <w:t>wherever</w:t>
      </w:r>
      <w:r w:rsidR="5297C869">
        <w:rPr/>
        <w:t xml:space="preserve"> possible. </w:t>
      </w:r>
    </w:p>
    <w:p w:rsidR="005900A5" w:rsidP="156E33F6" w:rsidRDefault="007659FF" w14:paraId="24F31519" w14:textId="77777777">
      <w:pPr>
        <w:rPr>
          <w:b w:val="1"/>
          <w:bCs w:val="1"/>
        </w:rPr>
      </w:pPr>
      <w:r w:rsidRPr="156E33F6" w:rsidR="5297C869">
        <w:rPr>
          <w:b w:val="1"/>
          <w:bCs w:val="1"/>
        </w:rPr>
        <w:t>WALKING AND WHEELING</w:t>
      </w:r>
    </w:p>
    <w:p w:rsidR="005900A5" w:rsidRDefault="007659FF" w14:paraId="63CB462C" w14:textId="1366D70E">
      <w:r w:rsidR="5297C869">
        <w:rPr/>
        <w:t xml:space="preserve">This guide brings together exhibitions by </w:t>
      </w:r>
      <w:r w:rsidR="5297C869">
        <w:rPr/>
        <w:t xml:space="preserve">areas of the city to make it as </w:t>
      </w:r>
      <w:r w:rsidR="5297C869">
        <w:rPr/>
        <w:t>comforta</w:t>
      </w:r>
      <w:r w:rsidR="5297C869">
        <w:rPr/>
        <w:t>ble</w:t>
      </w:r>
      <w:r w:rsidR="5297C869">
        <w:rPr/>
        <w:t xml:space="preserve"> as possible for you to walk and wheel </w:t>
      </w:r>
      <w:r w:rsidR="5297C869">
        <w:rPr/>
        <w:t xml:space="preserve">between them. </w:t>
      </w:r>
    </w:p>
    <w:p w:rsidR="005900A5" w:rsidRDefault="007659FF" w14:paraId="0F358678" w14:textId="339D44AD">
      <w:r w:rsidR="5297C869">
        <w:rPr/>
        <w:t xml:space="preserve">You can also search the </w:t>
      </w:r>
      <w:r w:rsidR="5297C869">
        <w:rPr/>
        <w:t>programme</w:t>
      </w:r>
      <w:r w:rsidR="5297C869">
        <w:rPr/>
        <w:t xml:space="preserve"> </w:t>
      </w:r>
      <w:r w:rsidR="5297C869">
        <w:rPr/>
        <w:t xml:space="preserve">online using the map function, which </w:t>
      </w:r>
      <w:r w:rsidR="5297C869">
        <w:rPr/>
        <w:t xml:space="preserve">enables you to zoom in and find your </w:t>
      </w:r>
      <w:r w:rsidR="5297C869">
        <w:rPr/>
        <w:t>routes</w:t>
      </w:r>
      <w:r w:rsidR="5297C869">
        <w:rPr/>
        <w:t xml:space="preserve"> between venues. </w:t>
      </w:r>
    </w:p>
    <w:p w:rsidR="005900A5" w:rsidP="156E33F6" w:rsidRDefault="007659FF" w14:paraId="00F3E9D2" w14:textId="77777777">
      <w:pPr>
        <w:rPr>
          <w:b w:val="1"/>
          <w:bCs w:val="1"/>
        </w:rPr>
      </w:pPr>
      <w:r w:rsidRPr="156E33F6" w:rsidR="5297C869">
        <w:rPr>
          <w:b w:val="1"/>
          <w:bCs w:val="1"/>
        </w:rPr>
        <w:t>BY TRAIN AND SUBWAY</w:t>
      </w:r>
    </w:p>
    <w:p w:rsidR="005900A5" w:rsidRDefault="007659FF" w14:paraId="5D8A3EC8" w14:textId="0587B60A">
      <w:r w:rsidR="5297C869">
        <w:rPr/>
        <w:t xml:space="preserve">Travelling by overground train or subway </w:t>
      </w:r>
      <w:r w:rsidR="5297C869">
        <w:rPr/>
        <w:t xml:space="preserve">is one of the quickest, easiest, and most </w:t>
      </w:r>
      <w:r w:rsidR="5297C869">
        <w:rPr/>
        <w:t xml:space="preserve">cost-effective ways of getting around </w:t>
      </w:r>
      <w:r w:rsidR="5297C869">
        <w:rPr/>
        <w:t xml:space="preserve">Glasgow, with many stations near </w:t>
      </w:r>
      <w:r w:rsidR="5297C869">
        <w:rPr/>
        <w:t>festi</w:t>
      </w:r>
      <w:r w:rsidR="5297C869">
        <w:rPr/>
        <w:t>val</w:t>
      </w:r>
      <w:r w:rsidR="5297C869">
        <w:rPr/>
        <w:t xml:space="preserve"> venues. </w:t>
      </w:r>
      <w:r w:rsidR="5297C869">
        <w:rPr/>
        <w:t>We've</w:t>
      </w:r>
      <w:r w:rsidR="5297C869">
        <w:rPr/>
        <w:t xml:space="preserve"> included the stations </w:t>
      </w:r>
      <w:r w:rsidR="5297C869">
        <w:rPr/>
        <w:t xml:space="preserve">and rail networks on our maps to help </w:t>
      </w:r>
      <w:r w:rsidR="5297C869">
        <w:rPr/>
        <w:t>you</w:t>
      </w:r>
      <w:r w:rsidR="5297C869">
        <w:rPr/>
        <w:t xml:space="preserve"> spot the opportunities. </w:t>
      </w:r>
    </w:p>
    <w:p w:rsidR="005900A5" w:rsidRDefault="007659FF" w14:paraId="72D02394" w14:textId="65A1DAAE">
      <w:r w:rsidR="5297C869">
        <w:rPr/>
        <w:t xml:space="preserve">SPT roundabout </w:t>
      </w:r>
      <w:r w:rsidR="5297C869">
        <w:rPr/>
        <w:t>ticket gives</w:t>
      </w:r>
      <w:r w:rsidR="5297C869">
        <w:rPr/>
        <w:t xml:space="preserve"> you unlim</w:t>
      </w:r>
      <w:r w:rsidR="5297C869">
        <w:rPr/>
        <w:t>ited</w:t>
      </w:r>
      <w:r w:rsidR="5297C869">
        <w:rPr/>
        <w:t xml:space="preserve"> travel by rail and subway to over 110 </w:t>
      </w:r>
      <w:r w:rsidR="5297C869">
        <w:rPr/>
        <w:t xml:space="preserve">stations in the Greater Glasgow area. You </w:t>
      </w:r>
      <w:r w:rsidR="5297C869">
        <w:rPr/>
        <w:t xml:space="preserve">can </w:t>
      </w:r>
      <w:r w:rsidR="5297C869">
        <w:rPr/>
        <w:t>purchase</w:t>
      </w:r>
      <w:r w:rsidR="5297C869">
        <w:rPr/>
        <w:t xml:space="preserve"> tickets through ScotRail or </w:t>
      </w:r>
      <w:r w:rsidR="5297C869">
        <w:rPr/>
        <w:t xml:space="preserve">SPT travel </w:t>
      </w:r>
      <w:r w:rsidR="5297C869">
        <w:rPr/>
        <w:t>centres</w:t>
      </w:r>
      <w:r w:rsidR="5297C869">
        <w:rPr/>
        <w:t xml:space="preserve">, or at subway stations. </w:t>
      </w:r>
    </w:p>
    <w:p w:rsidR="005900A5" w:rsidRDefault="007659FF" w14:paraId="3B314B5D" w14:textId="6475C183">
      <w:r w:rsidR="5297C869">
        <w:rPr/>
        <w:t xml:space="preserve">Overground rail tickets can be </w:t>
      </w:r>
      <w:r w:rsidR="5297C869">
        <w:rPr/>
        <w:t>purchased</w:t>
      </w:r>
      <w:r w:rsidR="5297C869">
        <w:rPr/>
        <w:t xml:space="preserve"> </w:t>
      </w:r>
      <w:r w:rsidR="5297C869">
        <w:rPr/>
        <w:t xml:space="preserve">at train stations or through apps such </w:t>
      </w:r>
      <w:r w:rsidR="5297C869">
        <w:rPr/>
        <w:t xml:space="preserve">as ScotRail and Trainline. Please </w:t>
      </w:r>
      <w:r w:rsidR="5297C869">
        <w:rPr/>
        <w:t>note</w:t>
      </w:r>
      <w:r w:rsidR="5297C869">
        <w:rPr/>
        <w:t xml:space="preserve"> </w:t>
      </w:r>
      <w:r w:rsidR="5297C869">
        <w:rPr/>
        <w:t xml:space="preserve">the Glasgow quirk that </w:t>
      </w:r>
      <w:r w:rsidR="5297C869">
        <w:rPr/>
        <w:t>return</w:t>
      </w:r>
      <w:r w:rsidR="5297C869">
        <w:rPr/>
        <w:t xml:space="preserve"> tickets </w:t>
      </w:r>
      <w:r w:rsidR="5297C869">
        <w:rPr/>
        <w:t>are often a tiny bit cheaper than a sin</w:t>
      </w:r>
      <w:r w:rsidR="5297C869">
        <w:rPr/>
        <w:t>gle</w:t>
      </w:r>
      <w:r w:rsidR="5297C869">
        <w:rPr/>
        <w:t xml:space="preserve"> ticket. For wheelchair users or indi</w:t>
      </w:r>
      <w:r w:rsidR="5297C869">
        <w:rPr/>
        <w:t>viduals</w:t>
      </w:r>
      <w:r w:rsidR="5297C869">
        <w:rPr/>
        <w:t xml:space="preserve"> with limited mobility, </w:t>
      </w:r>
      <w:r w:rsidR="5297C869">
        <w:rPr/>
        <w:t xml:space="preserve">a number </w:t>
      </w:r>
      <w:r w:rsidR="5297C869">
        <w:rPr/>
        <w:t>of</w:t>
      </w:r>
      <w:r w:rsidR="5297C869">
        <w:rPr/>
        <w:t xml:space="preserve"> subway and rail stations do not have </w:t>
      </w:r>
      <w:r w:rsidR="5297C869">
        <w:rPr/>
        <w:t xml:space="preserve">level access or lift access, so please check </w:t>
      </w:r>
      <w:r w:rsidR="5297C869">
        <w:rPr/>
        <w:t xml:space="preserve">ahead before travelling. </w:t>
      </w:r>
    </w:p>
    <w:p w:rsidR="005900A5" w:rsidRDefault="007659FF" w14:paraId="0CBFAE1D" w14:textId="240421CF">
      <w:r w:rsidR="5297C869">
        <w:rPr/>
        <w:t>Information about access to subway sta</w:t>
      </w:r>
      <w:r w:rsidR="5297C869">
        <w:rPr/>
        <w:t>tions</w:t>
      </w:r>
      <w:r w:rsidR="5297C869">
        <w:rPr/>
        <w:t xml:space="preserve"> can be found at: </w:t>
      </w:r>
      <w:r w:rsidR="5297C869">
        <w:rPr/>
        <w:t>spt.co.uk/subway/accessibility-</w:t>
      </w:r>
      <w:r w:rsidR="5297C869">
        <w:rPr/>
        <w:t>mobility</w:t>
      </w:r>
      <w:r w:rsidR="2E30FF40">
        <w:rPr/>
        <w:t xml:space="preserve"> </w:t>
      </w:r>
    </w:p>
    <w:p w:rsidR="005900A5" w:rsidRDefault="007659FF" w14:paraId="752553BD" w14:textId="2D357990">
      <w:r w:rsidR="5297C869">
        <w:rPr/>
        <w:t>Information</w:t>
      </w:r>
      <w:r w:rsidR="5297C869">
        <w:rPr/>
        <w:t xml:space="preserve"> about access to Overground </w:t>
      </w:r>
      <w:r w:rsidR="5297C869">
        <w:rPr/>
        <w:t>stations can be found at: scotrail.co.uk/</w:t>
      </w:r>
      <w:r w:rsidR="5297C869">
        <w:rPr/>
        <w:t>plan-your-journey/stations-and-facilities</w:t>
      </w:r>
      <w:r w:rsidR="2E30FF40">
        <w:rPr/>
        <w:t xml:space="preserve"> </w:t>
      </w:r>
      <w:r w:rsidR="5297C869">
        <w:rPr/>
        <w:t xml:space="preserve"> </w:t>
      </w:r>
    </w:p>
    <w:p w:rsidR="005900A5" w:rsidP="156E33F6" w:rsidRDefault="007659FF" w14:paraId="7C2C2A2B" w14:textId="77777777">
      <w:pPr>
        <w:rPr>
          <w:b w:val="1"/>
          <w:bCs w:val="1"/>
        </w:rPr>
      </w:pPr>
      <w:r w:rsidRPr="156E33F6" w:rsidR="5297C869">
        <w:rPr>
          <w:b w:val="1"/>
          <w:bCs w:val="1"/>
        </w:rPr>
        <w:t>BY BIKE</w:t>
      </w:r>
    </w:p>
    <w:p w:rsidR="005900A5" w:rsidRDefault="007659FF" w14:paraId="1504D257" w14:textId="056A40CA">
      <w:r w:rsidR="5297C869">
        <w:rPr/>
        <w:t xml:space="preserve">We encourage you to cycle around the </w:t>
      </w:r>
      <w:r w:rsidR="5297C869">
        <w:rPr/>
        <w:t xml:space="preserve">festival. There are dedicated bike lanes </w:t>
      </w:r>
      <w:r w:rsidR="5297C869">
        <w:rPr/>
        <w:t xml:space="preserve">on many of Glasgow's roads. You can </w:t>
      </w:r>
      <w:r w:rsidR="5297C869">
        <w:rPr/>
        <w:t xml:space="preserve">rent electric scooters or bikes from Voi </w:t>
      </w:r>
      <w:r w:rsidR="5297C869">
        <w:rPr/>
        <w:t>stations around the city.</w:t>
      </w:r>
      <w:r w:rsidR="15E92746">
        <w:rPr/>
        <w:t xml:space="preserve"> </w:t>
      </w:r>
      <w:r w:rsidR="5297C869">
        <w:rPr/>
        <w:t xml:space="preserve">Visit: </w:t>
      </w:r>
      <w:r w:rsidR="5297C869">
        <w:rPr/>
        <w:t>voi.com</w:t>
      </w:r>
      <w:r w:rsidR="2E30FF40">
        <w:rPr/>
        <w:t xml:space="preserve"> </w:t>
      </w:r>
      <w:r w:rsidR="5297C869">
        <w:rPr/>
        <w:t>or</w:t>
      </w:r>
      <w:r w:rsidR="5297C869">
        <w:rPr/>
        <w:t xml:space="preserve"> </w:t>
      </w:r>
      <w:r w:rsidR="5297C869">
        <w:rPr/>
        <w:t>download</w:t>
      </w:r>
      <w:r w:rsidR="5297C869">
        <w:rPr/>
        <w:t xml:space="preserve"> their app for more information. </w:t>
      </w:r>
    </w:p>
    <w:p w:rsidR="005900A5" w:rsidRDefault="007659FF" w14:paraId="33A2DBD1" w14:textId="77777777">
      <w:r w:rsidRPr="156E33F6" w:rsidR="5297C869">
        <w:rPr>
          <w:b w:val="1"/>
          <w:bCs w:val="1"/>
        </w:rPr>
        <w:t>BY BUS</w:t>
      </w:r>
    </w:p>
    <w:p w:rsidR="005900A5" w:rsidRDefault="007659FF" w14:paraId="32279E41" w14:textId="13E1D780">
      <w:r w:rsidR="5297C869">
        <w:rPr/>
        <w:t>First</w:t>
      </w:r>
      <w:r w:rsidR="5297C869">
        <w:rPr/>
        <w:t xml:space="preserve"> Bus Glasgow </w:t>
      </w:r>
      <w:r w:rsidR="5297C869">
        <w:rPr/>
        <w:t>operates</w:t>
      </w:r>
      <w:r w:rsidR="5297C869">
        <w:rPr/>
        <w:t xml:space="preserve"> over 100 </w:t>
      </w:r>
      <w:r w:rsidR="5297C869">
        <w:rPr/>
        <w:t>routes</w:t>
      </w:r>
      <w:r w:rsidR="5297C869">
        <w:rPr/>
        <w:t xml:space="preserve"> across the city. </w:t>
      </w:r>
      <w:r w:rsidR="5297C869">
        <w:rPr/>
        <w:t xml:space="preserve">Discounts for </w:t>
      </w:r>
      <w:r w:rsidR="5297C869">
        <w:rPr/>
        <w:t xml:space="preserve">travel </w:t>
      </w:r>
      <w:r w:rsidR="5297C869">
        <w:rPr/>
        <w:t>are</w:t>
      </w:r>
      <w:r w:rsidR="5297C869">
        <w:rPr/>
        <w:t xml:space="preserve"> available, with a number of </w:t>
      </w:r>
      <w:r w:rsidR="5297C869">
        <w:rPr/>
        <w:t>tickets allowing hop-on/hop-off travel.</w:t>
      </w:r>
      <w:r w:rsidR="5297C869">
        <w:rPr/>
        <w:t xml:space="preserve"> </w:t>
      </w:r>
      <w:r w:rsidR="5297C869">
        <w:rPr/>
        <w:t xml:space="preserve">Download the First Bus app for access to </w:t>
      </w:r>
      <w:r w:rsidR="5297C869">
        <w:rPr/>
        <w:t>bus</w:t>
      </w:r>
      <w:r w:rsidR="5297C869">
        <w:rPr/>
        <w:t xml:space="preserve"> timetables and routes. You can buy </w:t>
      </w:r>
      <w:r w:rsidR="5297C869">
        <w:rPr/>
        <w:t xml:space="preserve">tickets using contactless payment on </w:t>
      </w:r>
      <w:r w:rsidR="5297C869">
        <w:rPr/>
        <w:t xml:space="preserve">board or through the app. </w:t>
      </w:r>
    </w:p>
    <w:p w:rsidR="005900A5" w:rsidRDefault="007659FF" w14:paraId="58CE005D" w14:textId="77777777">
      <w:r w:rsidRPr="156E33F6" w:rsidR="5297C869">
        <w:rPr>
          <w:b w:val="1"/>
          <w:bCs w:val="1"/>
        </w:rPr>
        <w:t>GROUP VISITS</w:t>
      </w:r>
    </w:p>
    <w:p w:rsidR="005900A5" w:rsidRDefault="007659FF" w14:paraId="0A9C3C83" w14:textId="5B816021">
      <w:r w:rsidR="5297C869">
        <w:rPr/>
        <w:t xml:space="preserve">Glasgow International is the ideal time to </w:t>
      </w:r>
      <w:r w:rsidR="5297C869">
        <w:rPr/>
        <w:t>plan a research trip to Scotland with col</w:t>
      </w:r>
      <w:r w:rsidR="5297C869">
        <w:rPr/>
        <w:t xml:space="preserve">leagues, patrons, or collector groups. We </w:t>
      </w:r>
      <w:r w:rsidR="5297C869">
        <w:rPr/>
        <w:t xml:space="preserve">recommend a minimum of two or three </w:t>
      </w:r>
      <w:r w:rsidR="5297C869">
        <w:rPr/>
        <w:t xml:space="preserve">days to see all key exhibitions, </w:t>
      </w:r>
      <w:r w:rsidR="5297C869">
        <w:rPr/>
        <w:t>experi</w:t>
      </w:r>
      <w:r w:rsidR="5297C869">
        <w:rPr/>
        <w:t>ence</w:t>
      </w:r>
      <w:r w:rsidR="5297C869">
        <w:rPr/>
        <w:t xml:space="preserve"> some events, and get a good sense </w:t>
      </w:r>
      <w:r w:rsidR="5297C869">
        <w:rPr/>
        <w:t xml:space="preserve">of the Glasgow art scene. </w:t>
      </w:r>
    </w:p>
    <w:p w:rsidR="005900A5" w:rsidRDefault="007659FF" w14:paraId="56051E44" w14:textId="10133ACE">
      <w:r w:rsidR="6D860530">
        <w:rPr/>
        <w:t>If you would like any guidance in plan</w:t>
      </w:r>
      <w:r w:rsidR="6D860530">
        <w:rPr/>
        <w:t>ning</w:t>
      </w:r>
      <w:r w:rsidR="6D860530">
        <w:rPr/>
        <w:t xml:space="preserve"> a group visit, please email: </w:t>
      </w:r>
      <w:r w:rsidR="6D860530">
        <w:rPr/>
        <w:t>info@glasgowinternational.org</w:t>
      </w:r>
    </w:p>
    <w:p w:rsidR="005900A5" w:rsidRDefault="007659FF" w14:paraId="3D307E82" w14:textId="71436164">
      <w:r w:rsidR="6D860530">
        <w:rPr/>
        <w:t xml:space="preserve">You can find out more about professional </w:t>
      </w:r>
      <w:r w:rsidR="6D860530">
        <w:rPr/>
        <w:t xml:space="preserve">registration and sign up at: </w:t>
      </w:r>
      <w:r w:rsidR="6D860530">
        <w:rPr/>
        <w:t>glasgowinternational.org</w:t>
      </w:r>
      <w:r w:rsidR="1C453F33">
        <w:rPr/>
        <w:t xml:space="preserve"> </w:t>
      </w:r>
    </w:p>
    <w:p w:rsidR="005900A5" w:rsidRDefault="005900A5" w14:paraId="07547A01" w14:textId="77777777"/>
    <w:p w:rsidR="005900A5" w:rsidP="156E33F6" w:rsidRDefault="007659FF" w14:paraId="66AC4DF1" w14:textId="2BD6F4FF">
      <w:pPr>
        <w:rPr>
          <w:b w:val="1"/>
          <w:bCs w:val="1"/>
        </w:rPr>
      </w:pPr>
      <w:r w:rsidRPr="156E33F6" w:rsidR="5297C869">
        <w:rPr>
          <w:b w:val="1"/>
          <w:bCs w:val="1"/>
        </w:rPr>
        <w:t>GLASGOW INTERNATIONAL</w:t>
      </w:r>
      <w:r w:rsidRPr="156E33F6" w:rsidR="2E30FF40">
        <w:rPr>
          <w:b w:val="1"/>
          <w:bCs w:val="1"/>
        </w:rPr>
        <w:t xml:space="preserve"> </w:t>
      </w:r>
      <w:r w:rsidRPr="156E33F6" w:rsidR="5297C869">
        <w:rPr>
          <w:b w:val="1"/>
          <w:bCs w:val="1"/>
        </w:rPr>
        <w:t>IS ORGANISED BY</w:t>
      </w:r>
    </w:p>
    <w:p w:rsidR="005900A5" w:rsidRDefault="007659FF" w14:paraId="3A380A67" w14:textId="454BC591">
      <w:r w:rsidRPr="156E33F6" w:rsidR="5297C869">
        <w:rPr>
          <w:b w:val="1"/>
          <w:bCs w:val="1"/>
        </w:rPr>
        <w:t xml:space="preserve">Open </w:t>
      </w:r>
      <w:r w:rsidRPr="156E33F6" w:rsidR="5297C869">
        <w:rPr>
          <w:b w:val="1"/>
          <w:bCs w:val="1"/>
        </w:rPr>
        <w:t>Programme</w:t>
      </w:r>
      <w:r w:rsidRPr="156E33F6" w:rsidR="5297C869">
        <w:rPr>
          <w:b w:val="1"/>
          <w:bCs w:val="1"/>
        </w:rPr>
        <w:t xml:space="preserve"> Convenor</w:t>
      </w:r>
      <w:r w:rsidR="1898B67A">
        <w:rPr/>
        <w:t xml:space="preserve">: </w:t>
      </w:r>
      <w:r w:rsidR="5297C869">
        <w:rPr/>
        <w:t xml:space="preserve">Robyn Haddon </w:t>
      </w:r>
      <w:r>
        <w:br/>
      </w:r>
      <w:r w:rsidRPr="156E33F6" w:rsidR="5297C869">
        <w:rPr>
          <w:b w:val="1"/>
          <w:bCs w:val="1"/>
        </w:rPr>
        <w:t>Curator</w:t>
      </w:r>
      <w:r w:rsidR="04CD34FF">
        <w:rPr/>
        <w:t>:</w:t>
      </w:r>
      <w:r w:rsidR="5297C869">
        <w:rPr/>
        <w:t xml:space="preserve"> </w:t>
      </w:r>
      <w:r w:rsidR="5297C869">
        <w:rPr/>
        <w:t xml:space="preserve">Poi Marr </w:t>
      </w:r>
      <w:r>
        <w:br/>
      </w:r>
      <w:r w:rsidRPr="156E33F6" w:rsidR="5297C869">
        <w:rPr>
          <w:b w:val="1"/>
          <w:bCs w:val="1"/>
        </w:rPr>
        <w:t>Festival Director</w:t>
      </w:r>
      <w:r w:rsidR="33BEC026">
        <w:rPr/>
        <w:t>:</w:t>
      </w:r>
      <w:r w:rsidR="5297C869">
        <w:rPr/>
        <w:t xml:space="preserve"> </w:t>
      </w:r>
      <w:r w:rsidR="5297C869">
        <w:rPr/>
        <w:t xml:space="preserve">Helen Nisbet </w:t>
      </w:r>
      <w:r>
        <w:br/>
      </w:r>
      <w:r w:rsidRPr="156E33F6" w:rsidR="5297C869">
        <w:rPr>
          <w:b w:val="1"/>
          <w:bCs w:val="1"/>
        </w:rPr>
        <w:t>Curator</w:t>
      </w:r>
      <w:r w:rsidRPr="156E33F6" w:rsidR="6209B7CB">
        <w:rPr>
          <w:b w:val="1"/>
          <w:bCs w:val="1"/>
        </w:rPr>
        <w:t xml:space="preserve">: </w:t>
      </w:r>
      <w:r w:rsidR="5297C869">
        <w:rPr/>
        <w:t>Pelumi</w:t>
      </w:r>
      <w:r w:rsidR="5297C869">
        <w:rPr/>
        <w:t xml:space="preserve"> </w:t>
      </w:r>
      <w:r w:rsidR="5297C869">
        <w:rPr/>
        <w:t>Odubanjo</w:t>
      </w:r>
      <w:r w:rsidR="5297C869">
        <w:rPr/>
        <w:t xml:space="preserve"> </w:t>
      </w:r>
      <w:r>
        <w:br/>
      </w:r>
      <w:r w:rsidRPr="156E33F6" w:rsidR="5297C869">
        <w:rPr>
          <w:b w:val="1"/>
          <w:bCs w:val="1"/>
        </w:rPr>
        <w:t>Festival Manager</w:t>
      </w:r>
      <w:r w:rsidR="62E005C8">
        <w:rPr/>
        <w:t>:</w:t>
      </w:r>
      <w:r w:rsidR="5297C869">
        <w:rPr/>
        <w:t xml:space="preserve"> </w:t>
      </w:r>
      <w:r w:rsidR="5297C869">
        <w:rPr/>
        <w:t xml:space="preserve">Martel Ollerenshaw </w:t>
      </w:r>
      <w:r>
        <w:br/>
      </w:r>
      <w:r w:rsidRPr="156E33F6" w:rsidR="5297C869">
        <w:rPr>
          <w:b w:val="1"/>
          <w:bCs w:val="1"/>
        </w:rPr>
        <w:t>Festival Officer</w:t>
      </w:r>
      <w:r w:rsidR="1E505070">
        <w:rPr/>
        <w:t>:</w:t>
      </w:r>
      <w:r w:rsidR="5297C869">
        <w:rPr/>
        <w:t xml:space="preserve"> </w:t>
      </w:r>
      <w:r w:rsidR="5297C869">
        <w:rPr/>
        <w:t xml:space="preserve">Abie </w:t>
      </w:r>
      <w:r w:rsidR="5297C869">
        <w:rPr/>
        <w:t>Soroño</w:t>
      </w:r>
      <w:r w:rsidR="5297C869">
        <w:rPr/>
        <w:t xml:space="preserve"> </w:t>
      </w:r>
      <w:r>
        <w:br/>
      </w:r>
      <w:r w:rsidRPr="156E33F6" w:rsidR="5297C869">
        <w:rPr>
          <w:b w:val="1"/>
          <w:bCs w:val="1"/>
        </w:rPr>
        <w:t>Visual Identity</w:t>
      </w:r>
      <w:r w:rsidR="6AB2CDA7">
        <w:rPr/>
        <w:t>:</w:t>
      </w:r>
      <w:r w:rsidR="5297C869">
        <w:rPr/>
        <w:t xml:space="preserve"> </w:t>
      </w:r>
      <w:r w:rsidR="5297C869">
        <w:rPr/>
        <w:t xml:space="preserve">Maeve Redmond </w:t>
      </w:r>
      <w:r w:rsidR="5297C869">
        <w:rPr/>
        <w:t xml:space="preserve">&amp; Matthew Arthur Williams </w:t>
      </w:r>
      <w:r>
        <w:br/>
      </w:r>
      <w:r w:rsidRPr="156E33F6" w:rsidR="5297C869">
        <w:rPr>
          <w:b w:val="1"/>
          <w:bCs w:val="1"/>
        </w:rPr>
        <w:t>Design and Art Direction</w:t>
      </w:r>
      <w:r w:rsidR="6D1C7C57">
        <w:rPr/>
        <w:t>:</w:t>
      </w:r>
      <w:r w:rsidR="2E30FF40">
        <w:rPr/>
        <w:t xml:space="preserve"> </w:t>
      </w:r>
      <w:r w:rsidR="5297C869">
        <w:rPr/>
        <w:t xml:space="preserve">Maeve Redmond </w:t>
      </w:r>
      <w:r>
        <w:br/>
      </w:r>
      <w:r w:rsidRPr="156E33F6" w:rsidR="5297C869">
        <w:rPr>
          <w:b w:val="1"/>
          <w:bCs w:val="1"/>
        </w:rPr>
        <w:t>PR</w:t>
      </w:r>
      <w:r w:rsidR="012674E5">
        <w:rPr/>
        <w:t>:</w:t>
      </w:r>
      <w:r w:rsidR="5297C869">
        <w:rPr/>
        <w:t xml:space="preserve"> </w:t>
      </w:r>
      <w:r w:rsidR="5297C869">
        <w:rPr/>
        <w:t>Sam Talbot, Mary Doherty,</w:t>
      </w:r>
      <w:r w:rsidR="2E30FF40">
        <w:rPr/>
        <w:t xml:space="preserve"> </w:t>
      </w:r>
      <w:r w:rsidR="5297C869">
        <w:rPr/>
        <w:t xml:space="preserve">&amp; Honey Webster </w:t>
      </w:r>
      <w:r>
        <w:br/>
      </w:r>
      <w:r w:rsidRPr="156E33F6" w:rsidR="5297C869">
        <w:rPr>
          <w:b w:val="1"/>
          <w:bCs w:val="1"/>
        </w:rPr>
        <w:t>Marketing</w:t>
      </w:r>
      <w:r w:rsidR="1E1E103C">
        <w:rPr/>
        <w:t xml:space="preserve">: </w:t>
      </w:r>
      <w:r w:rsidR="5297C869">
        <w:rPr/>
        <w:t xml:space="preserve">Susie Gray, Premier Comms </w:t>
      </w:r>
      <w:r>
        <w:br/>
      </w:r>
      <w:r w:rsidRPr="156E33F6" w:rsidR="5297C869">
        <w:rPr>
          <w:b w:val="1"/>
          <w:bCs w:val="1"/>
        </w:rPr>
        <w:t>Copy Editor</w:t>
      </w:r>
      <w:r w:rsidR="689DFA42">
        <w:rPr/>
        <w:t>:</w:t>
      </w:r>
      <w:r w:rsidR="5297C869">
        <w:rPr/>
        <w:t xml:space="preserve"> </w:t>
      </w:r>
      <w:r w:rsidR="5297C869">
        <w:rPr/>
        <w:t xml:space="preserve">Amelia Stein </w:t>
      </w:r>
      <w:r>
        <w:br/>
      </w:r>
      <w:r w:rsidRPr="156E33F6" w:rsidR="5297C869">
        <w:rPr>
          <w:b w:val="1"/>
          <w:bCs w:val="1"/>
        </w:rPr>
        <w:t>Editions Consultant</w:t>
      </w:r>
      <w:r w:rsidR="0BAA7962">
        <w:rPr/>
        <w:t xml:space="preserve">: </w:t>
      </w:r>
      <w:r w:rsidR="5297C869">
        <w:rPr/>
        <w:t xml:space="preserve">Vicky Steer </w:t>
      </w:r>
      <w:r>
        <w:br/>
      </w:r>
      <w:r w:rsidRPr="156E33F6" w:rsidR="5297C869">
        <w:rPr>
          <w:b w:val="1"/>
          <w:bCs w:val="1"/>
        </w:rPr>
        <w:t>Technical Manager</w:t>
      </w:r>
      <w:r w:rsidR="3675B43C">
        <w:rPr/>
        <w:t>:</w:t>
      </w:r>
      <w:r w:rsidR="5297C869">
        <w:rPr/>
        <w:t xml:space="preserve"> </w:t>
      </w:r>
      <w:r w:rsidR="5297C869">
        <w:rPr/>
        <w:t xml:space="preserve">Daniel Griffiths </w:t>
      </w:r>
      <w:r>
        <w:br/>
      </w:r>
      <w:r w:rsidRPr="156E33F6" w:rsidR="5297C869">
        <w:rPr>
          <w:b w:val="1"/>
          <w:bCs w:val="1"/>
        </w:rPr>
        <w:t>Gatherings Coordinator</w:t>
      </w:r>
      <w:r w:rsidR="5214AD30">
        <w:rPr/>
        <w:t>:</w:t>
      </w:r>
      <w:r w:rsidR="5297C869">
        <w:rPr/>
        <w:t xml:space="preserve"> </w:t>
      </w:r>
      <w:r w:rsidR="5297C869">
        <w:rPr/>
        <w:t xml:space="preserve">Aliya Prichard-Casey </w:t>
      </w:r>
      <w:r>
        <w:br/>
      </w:r>
      <w:r w:rsidRPr="156E33F6" w:rsidR="5297C869">
        <w:rPr>
          <w:b w:val="1"/>
          <w:bCs w:val="1"/>
        </w:rPr>
        <w:t>International Delegation Coordinator</w:t>
      </w:r>
      <w:r w:rsidR="35D6ECCC">
        <w:rPr/>
        <w:t xml:space="preserve">: </w:t>
      </w:r>
      <w:r w:rsidR="5297C869">
        <w:rPr/>
        <w:t>Tomiwa Folorunso</w:t>
      </w:r>
      <w:r>
        <w:br/>
      </w:r>
      <w:r w:rsidRPr="156E33F6" w:rsidR="5297C869">
        <w:rPr>
          <w:b w:val="1"/>
          <w:bCs w:val="1"/>
        </w:rPr>
        <w:t xml:space="preserve">University of Glasgow / The Glasgow </w:t>
      </w:r>
      <w:r w:rsidRPr="156E33F6" w:rsidR="5297C869">
        <w:rPr>
          <w:b w:val="1"/>
          <w:bCs w:val="1"/>
        </w:rPr>
        <w:t xml:space="preserve">School of </w:t>
      </w:r>
      <w:r w:rsidRPr="156E33F6" w:rsidR="5297C869">
        <w:rPr>
          <w:b w:val="1"/>
          <w:bCs w:val="1"/>
        </w:rPr>
        <w:t>Art Work</w:t>
      </w:r>
      <w:r w:rsidRPr="156E33F6" w:rsidR="5297C869">
        <w:rPr>
          <w:b w:val="1"/>
          <w:bCs w:val="1"/>
        </w:rPr>
        <w:t xml:space="preserve"> Placement</w:t>
      </w:r>
      <w:r w:rsidR="1E586F67">
        <w:rPr/>
        <w:t>:</w:t>
      </w:r>
      <w:r w:rsidR="5297C869">
        <w:rPr/>
        <w:t xml:space="preserve"> </w:t>
      </w:r>
      <w:r w:rsidR="5297C869">
        <w:rPr/>
        <w:t xml:space="preserve">Keely </w:t>
      </w:r>
      <w:r w:rsidR="5297C869">
        <w:rPr/>
        <w:t>McLavin</w:t>
      </w:r>
      <w:r w:rsidR="5297C869">
        <w:rPr/>
        <w:t xml:space="preserve"> </w:t>
      </w:r>
      <w:r>
        <w:br/>
      </w:r>
      <w:r w:rsidRPr="156E33F6" w:rsidR="5297C869">
        <w:rPr>
          <w:b w:val="1"/>
          <w:bCs w:val="1"/>
        </w:rPr>
        <w:t>Website Hosting</w:t>
      </w:r>
      <w:r w:rsidR="37E931F3">
        <w:rPr/>
        <w:t>:</w:t>
      </w:r>
      <w:r w:rsidR="5297C869">
        <w:rPr/>
        <w:t xml:space="preserve"> </w:t>
      </w:r>
      <w:r w:rsidR="5297C869">
        <w:rPr/>
        <w:t>Storm ID</w:t>
      </w:r>
      <w:r>
        <w:br/>
      </w:r>
      <w:r w:rsidRPr="156E33F6" w:rsidR="5297C869">
        <w:rPr>
          <w:b w:val="1"/>
          <w:bCs w:val="1"/>
        </w:rPr>
        <w:t>Programme Guide Print</w:t>
      </w:r>
      <w:r w:rsidR="3B0FAAA6">
        <w:rPr/>
        <w:t xml:space="preserve">: </w:t>
      </w:r>
      <w:r w:rsidR="5297C869">
        <w:rPr/>
        <w:t xml:space="preserve">DC Thomson </w:t>
      </w:r>
    </w:p>
    <w:p w:rsidR="005900A5" w:rsidRDefault="007659FF" w14:paraId="635147EF" w14:textId="03EF75D1">
      <w:r w:rsidRPr="156E33F6" w:rsidR="5297C869">
        <w:rPr>
          <w:b w:val="1"/>
          <w:bCs w:val="1"/>
        </w:rPr>
        <w:t xml:space="preserve">OPEN PROGRAMME </w:t>
      </w:r>
      <w:r w:rsidRPr="156E33F6" w:rsidR="5297C869">
        <w:rPr>
          <w:b w:val="1"/>
          <w:bCs w:val="1"/>
        </w:rPr>
        <w:t xml:space="preserve">SELECTION PANEL </w:t>
      </w:r>
    </w:p>
    <w:p w:rsidR="005900A5" w:rsidRDefault="007659FF" w14:paraId="1DFA643F" w14:textId="7F8AC689">
      <w:r w:rsidR="5297C869">
        <w:rPr/>
        <w:t xml:space="preserve">Richard Birkett </w:t>
      </w:r>
      <w:r>
        <w:br/>
      </w:r>
      <w:r w:rsidR="5297C869">
        <w:rPr/>
        <w:t xml:space="preserve">Mason Leaver-Yap </w:t>
      </w:r>
      <w:r>
        <w:br/>
      </w:r>
      <w:r w:rsidR="5297C869">
        <w:rPr/>
        <w:t xml:space="preserve">Poi Marr </w:t>
      </w:r>
      <w:r>
        <w:br/>
      </w:r>
      <w:r w:rsidR="5297C869">
        <w:rPr/>
        <w:t xml:space="preserve">Helen Nisbet </w:t>
      </w:r>
      <w:r>
        <w:br/>
      </w:r>
      <w:r w:rsidR="5297C869">
        <w:rPr/>
        <w:t>Pelumi</w:t>
      </w:r>
      <w:r w:rsidR="5297C869">
        <w:rPr/>
        <w:t xml:space="preserve"> </w:t>
      </w:r>
      <w:r w:rsidR="5297C869">
        <w:rPr/>
        <w:t>Odubanjo</w:t>
      </w:r>
      <w:r w:rsidR="5297C869">
        <w:rPr/>
        <w:t xml:space="preserve"> </w:t>
      </w:r>
      <w:r>
        <w:br/>
      </w:r>
      <w:r w:rsidR="5297C869">
        <w:rPr/>
        <w:t xml:space="preserve">Tako Taal </w:t>
      </w:r>
      <w:r>
        <w:br/>
      </w:r>
      <w:r w:rsidR="5297C869">
        <w:rPr/>
        <w:t xml:space="preserve">Billy Tang </w:t>
      </w:r>
    </w:p>
    <w:p w:rsidR="005900A5" w:rsidRDefault="007659FF" w14:paraId="011B2C6B" w14:textId="30F17598">
      <w:r w:rsidRPr="156E33F6" w:rsidR="5297C869">
        <w:rPr>
          <w:b w:val="1"/>
          <w:bCs w:val="1"/>
        </w:rPr>
        <w:t>Moderated by</w:t>
      </w:r>
      <w:r w:rsidR="5297C869">
        <w:rPr/>
        <w:t>:</w:t>
      </w:r>
      <w:r w:rsidR="2E30FF40">
        <w:rPr/>
        <w:t xml:space="preserve"> </w:t>
      </w:r>
      <w:r w:rsidR="5297C869">
        <w:rPr/>
        <w:t>Siobhan Carroll</w:t>
      </w:r>
    </w:p>
    <w:p w:rsidR="005900A5" w:rsidRDefault="007659FF" w14:paraId="6568CBCB" w14:textId="243DC876">
      <w:r w:rsidRPr="156E33F6" w:rsidR="0AD9D6F5">
        <w:rPr>
          <w:b w:val="1"/>
          <w:bCs w:val="1"/>
        </w:rPr>
        <w:t xml:space="preserve">NEWSLETTER </w:t>
      </w:r>
    </w:p>
    <w:p w:rsidR="005900A5" w:rsidRDefault="007659FF" w14:paraId="06E68F66" w14:textId="7325F560">
      <w:r w:rsidR="0AD9D6F5">
        <w:rPr/>
        <w:t>If you haven't already, please subscribe to our newsletter to receive regular updates on the 2026 festival, and future festival programmes: glasgowinternational.org</w:t>
      </w:r>
    </w:p>
    <w:p w:rsidR="005900A5" w:rsidP="5CCEA67C" w:rsidRDefault="007659FF" w14:paraId="19CE04A6" w14:textId="1663CAF9">
      <w:pPr/>
      <w:r w:rsidR="2B2C0D64">
        <w:rPr/>
        <w:t xml:space="preserve">Information </w:t>
      </w:r>
      <w:r w:rsidR="2B2C0D64">
        <w:rPr/>
        <w:t>correct</w:t>
      </w:r>
      <w:r w:rsidR="2B2C0D64">
        <w:rPr/>
        <w:t xml:space="preserve"> at </w:t>
      </w:r>
      <w:r w:rsidR="2B2C0D64">
        <w:rPr/>
        <w:t>time</w:t>
      </w:r>
      <w:r w:rsidR="2B2C0D64">
        <w:rPr/>
        <w:t xml:space="preserve"> of printing.</w:t>
      </w:r>
    </w:p>
    <w:p w:rsidR="005900A5" w:rsidRDefault="007659FF" w14:paraId="6A5FE753" w14:textId="4FC4DECE">
      <w:r w:rsidR="5297C869">
        <w:rPr/>
        <w:t>Glasgow</w:t>
      </w:r>
      <w:r w:rsidR="5297C869">
        <w:rPr/>
        <w:t xml:space="preserve"> International is </w:t>
      </w:r>
      <w:r w:rsidR="5297C869">
        <w:rPr/>
        <w:t xml:space="preserve">Scotland's biennial festival </w:t>
      </w:r>
      <w:r w:rsidR="5297C869">
        <w:rPr/>
        <w:t xml:space="preserve">of contemporary art. </w:t>
      </w:r>
    </w:p>
    <w:p w:rsidR="005900A5" w:rsidRDefault="007659FF" w14:paraId="0277C8B9" w14:textId="2F371D1A">
      <w:r w:rsidR="5297C869">
        <w:rPr/>
        <w:t xml:space="preserve">Join us in June 2026 to </w:t>
      </w:r>
      <w:r w:rsidR="5297C869">
        <w:rPr/>
        <w:t xml:space="preserve">experience exhibitions, </w:t>
      </w:r>
      <w:r w:rsidR="5297C869">
        <w:rPr/>
        <w:t xml:space="preserve">performances, and events </w:t>
      </w:r>
      <w:r w:rsidR="5297C869">
        <w:rPr/>
        <w:t xml:space="preserve">by artists and </w:t>
      </w:r>
      <w:r w:rsidR="5297C869">
        <w:rPr/>
        <w:t>organisations</w:t>
      </w:r>
      <w:r w:rsidR="5297C869">
        <w:rPr/>
        <w:t xml:space="preserve"> </w:t>
      </w:r>
      <w:r w:rsidR="5297C869">
        <w:rPr/>
        <w:t xml:space="preserve">across the city. </w:t>
      </w:r>
    </w:p>
    <w:p w:rsidR="005900A5" w:rsidRDefault="005900A5" w14:paraId="562FBBD8" w14:textId="3FE8CB57">
      <w:r w:rsidR="6EDDAB1C">
        <w:rPr/>
        <w:t>Glasgowinternational.org</w:t>
      </w:r>
    </w:p>
    <w:p w:rsidR="005900A5" w:rsidRDefault="005900A5" w14:paraId="07459315" w14:textId="258928EB"/>
    <w:sectPr w:rsidR="005900A5"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464053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9e4d7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a5340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6e28c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3">
    <w:abstractNumId w:val="12"/>
  </w:num>
  <w:num w:numId="12">
    <w:abstractNumId w:val="11"/>
  </w:num>
  <w:num w:numId="11">
    <w:abstractNumId w:val="10"/>
  </w:num>
  <w:num w:numId="10">
    <w:abstractNumId w:val="9"/>
  </w:num>
  <w:num w:numId="1" w16cid:durableId="1833525740">
    <w:abstractNumId w:val="8"/>
  </w:num>
  <w:num w:numId="2" w16cid:durableId="249311218">
    <w:abstractNumId w:val="6"/>
  </w:num>
  <w:num w:numId="3" w16cid:durableId="371349874">
    <w:abstractNumId w:val="5"/>
  </w:num>
  <w:num w:numId="4" w16cid:durableId="1005087256">
    <w:abstractNumId w:val="4"/>
  </w:num>
  <w:num w:numId="5" w16cid:durableId="78867865">
    <w:abstractNumId w:val="7"/>
  </w:num>
  <w:num w:numId="6" w16cid:durableId="1485586552">
    <w:abstractNumId w:val="3"/>
  </w:num>
  <w:num w:numId="7" w16cid:durableId="2128355998">
    <w:abstractNumId w:val="2"/>
  </w:num>
  <w:num w:numId="8" w16cid:durableId="1549030773">
    <w:abstractNumId w:val="1"/>
  </w:num>
  <w:num w:numId="9" w16cid:durableId="33207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475"/>
    <w:rsid w:val="0006063C"/>
    <w:rsid w:val="0015074B"/>
    <w:rsid w:val="00262087"/>
    <w:rsid w:val="0029639D"/>
    <w:rsid w:val="00326F90"/>
    <w:rsid w:val="005900A5"/>
    <w:rsid w:val="0059A7B6"/>
    <w:rsid w:val="00616C10"/>
    <w:rsid w:val="0072486A"/>
    <w:rsid w:val="007659FF"/>
    <w:rsid w:val="00A0816C"/>
    <w:rsid w:val="00AA1D8D"/>
    <w:rsid w:val="00B47730"/>
    <w:rsid w:val="00CB0664"/>
    <w:rsid w:val="00F11254"/>
    <w:rsid w:val="00F9D5F8"/>
    <w:rsid w:val="00FC693F"/>
    <w:rsid w:val="012674E5"/>
    <w:rsid w:val="01759083"/>
    <w:rsid w:val="01CB494B"/>
    <w:rsid w:val="01EC84C8"/>
    <w:rsid w:val="0261AA5B"/>
    <w:rsid w:val="02E015F7"/>
    <w:rsid w:val="02EF4263"/>
    <w:rsid w:val="02F1B447"/>
    <w:rsid w:val="033ED213"/>
    <w:rsid w:val="03415318"/>
    <w:rsid w:val="03846E9E"/>
    <w:rsid w:val="03981F12"/>
    <w:rsid w:val="039BECB9"/>
    <w:rsid w:val="03C65AC2"/>
    <w:rsid w:val="03E7907C"/>
    <w:rsid w:val="03F6F3D2"/>
    <w:rsid w:val="040D3006"/>
    <w:rsid w:val="0440F9BD"/>
    <w:rsid w:val="04462F16"/>
    <w:rsid w:val="046EF11F"/>
    <w:rsid w:val="04CD34FF"/>
    <w:rsid w:val="0541B0DA"/>
    <w:rsid w:val="056C22F4"/>
    <w:rsid w:val="05AB73BA"/>
    <w:rsid w:val="05B214B9"/>
    <w:rsid w:val="0632D560"/>
    <w:rsid w:val="0632D560"/>
    <w:rsid w:val="0670B675"/>
    <w:rsid w:val="0681C9FD"/>
    <w:rsid w:val="06C36D20"/>
    <w:rsid w:val="06C3B5C3"/>
    <w:rsid w:val="06E09EA9"/>
    <w:rsid w:val="070C8591"/>
    <w:rsid w:val="070C8591"/>
    <w:rsid w:val="072780E1"/>
    <w:rsid w:val="0732AFE2"/>
    <w:rsid w:val="073F473C"/>
    <w:rsid w:val="07460298"/>
    <w:rsid w:val="075D226D"/>
    <w:rsid w:val="0769A166"/>
    <w:rsid w:val="07E8B929"/>
    <w:rsid w:val="07ED614F"/>
    <w:rsid w:val="08096504"/>
    <w:rsid w:val="08568700"/>
    <w:rsid w:val="088D1051"/>
    <w:rsid w:val="08C10AE3"/>
    <w:rsid w:val="08DBEED4"/>
    <w:rsid w:val="09165782"/>
    <w:rsid w:val="0916A3D9"/>
    <w:rsid w:val="09AC69EC"/>
    <w:rsid w:val="0A207366"/>
    <w:rsid w:val="0A538929"/>
    <w:rsid w:val="0A5E30CB"/>
    <w:rsid w:val="0A6CE608"/>
    <w:rsid w:val="0A73A455"/>
    <w:rsid w:val="0AAF5228"/>
    <w:rsid w:val="0AB29887"/>
    <w:rsid w:val="0ABEBC84"/>
    <w:rsid w:val="0ABFF03A"/>
    <w:rsid w:val="0AD9D6F5"/>
    <w:rsid w:val="0AE5D697"/>
    <w:rsid w:val="0B3C8C65"/>
    <w:rsid w:val="0BAA7962"/>
    <w:rsid w:val="0BDF3027"/>
    <w:rsid w:val="0BF2EEEA"/>
    <w:rsid w:val="0C20375C"/>
    <w:rsid w:val="0C52B1CA"/>
    <w:rsid w:val="0C579989"/>
    <w:rsid w:val="0C6F75E5"/>
    <w:rsid w:val="0CB21AA3"/>
    <w:rsid w:val="0DBDDB74"/>
    <w:rsid w:val="0E47A4E6"/>
    <w:rsid w:val="0E7986DD"/>
    <w:rsid w:val="0EFB42BE"/>
    <w:rsid w:val="0F0AF89E"/>
    <w:rsid w:val="0F54E38A"/>
    <w:rsid w:val="0F7A0F6C"/>
    <w:rsid w:val="0F8CF7A7"/>
    <w:rsid w:val="10516A52"/>
    <w:rsid w:val="10AA0B7C"/>
    <w:rsid w:val="10AD8DD0"/>
    <w:rsid w:val="10C928D6"/>
    <w:rsid w:val="10F1A6E7"/>
    <w:rsid w:val="10FFBD61"/>
    <w:rsid w:val="11001E29"/>
    <w:rsid w:val="112A3E5A"/>
    <w:rsid w:val="113D8E4B"/>
    <w:rsid w:val="114CB0E9"/>
    <w:rsid w:val="11BFD989"/>
    <w:rsid w:val="11E2226C"/>
    <w:rsid w:val="121F70DC"/>
    <w:rsid w:val="12CABB77"/>
    <w:rsid w:val="12DCA551"/>
    <w:rsid w:val="136753B0"/>
    <w:rsid w:val="13E3F447"/>
    <w:rsid w:val="13FAFF8B"/>
    <w:rsid w:val="13FE4176"/>
    <w:rsid w:val="141CB480"/>
    <w:rsid w:val="14640054"/>
    <w:rsid w:val="14919058"/>
    <w:rsid w:val="14C681CB"/>
    <w:rsid w:val="14D093EA"/>
    <w:rsid w:val="14E52113"/>
    <w:rsid w:val="14EF5291"/>
    <w:rsid w:val="150DF271"/>
    <w:rsid w:val="15219FD7"/>
    <w:rsid w:val="1526BDBB"/>
    <w:rsid w:val="1543CE5B"/>
    <w:rsid w:val="1543CE5B"/>
    <w:rsid w:val="156E33F6"/>
    <w:rsid w:val="1586661B"/>
    <w:rsid w:val="15976B28"/>
    <w:rsid w:val="15B05DE7"/>
    <w:rsid w:val="15D41E7D"/>
    <w:rsid w:val="15E92746"/>
    <w:rsid w:val="160A44DF"/>
    <w:rsid w:val="164FD493"/>
    <w:rsid w:val="1685A97C"/>
    <w:rsid w:val="16974AFD"/>
    <w:rsid w:val="16AD3656"/>
    <w:rsid w:val="174458CE"/>
    <w:rsid w:val="175E578D"/>
    <w:rsid w:val="17A07D35"/>
    <w:rsid w:val="17AC2146"/>
    <w:rsid w:val="17B6C447"/>
    <w:rsid w:val="187D5A44"/>
    <w:rsid w:val="18874951"/>
    <w:rsid w:val="1898B67A"/>
    <w:rsid w:val="18BF0E02"/>
    <w:rsid w:val="18D01954"/>
    <w:rsid w:val="18FC3422"/>
    <w:rsid w:val="18FDC2DD"/>
    <w:rsid w:val="1937838A"/>
    <w:rsid w:val="1939B112"/>
    <w:rsid w:val="197832A0"/>
    <w:rsid w:val="19E6BF85"/>
    <w:rsid w:val="19FA4D76"/>
    <w:rsid w:val="1A1BF132"/>
    <w:rsid w:val="1A437258"/>
    <w:rsid w:val="1A838E6F"/>
    <w:rsid w:val="1A838E6F"/>
    <w:rsid w:val="1AF85712"/>
    <w:rsid w:val="1B076983"/>
    <w:rsid w:val="1B1C2414"/>
    <w:rsid w:val="1B64541F"/>
    <w:rsid w:val="1B7D1E28"/>
    <w:rsid w:val="1B89C9EE"/>
    <w:rsid w:val="1BE08BD5"/>
    <w:rsid w:val="1C243D98"/>
    <w:rsid w:val="1C453F33"/>
    <w:rsid w:val="1C4F2390"/>
    <w:rsid w:val="1C51A8B0"/>
    <w:rsid w:val="1C636DF9"/>
    <w:rsid w:val="1CDEB763"/>
    <w:rsid w:val="1D2ADF0C"/>
    <w:rsid w:val="1D8168F7"/>
    <w:rsid w:val="1D849B90"/>
    <w:rsid w:val="1DEF0E77"/>
    <w:rsid w:val="1E09A62B"/>
    <w:rsid w:val="1E1E103C"/>
    <w:rsid w:val="1E2037C0"/>
    <w:rsid w:val="1E3F4247"/>
    <w:rsid w:val="1E505070"/>
    <w:rsid w:val="1E586F67"/>
    <w:rsid w:val="1EA44F4E"/>
    <w:rsid w:val="1ED301E5"/>
    <w:rsid w:val="1F28D85F"/>
    <w:rsid w:val="1F34F655"/>
    <w:rsid w:val="1F73008D"/>
    <w:rsid w:val="1F9E5E24"/>
    <w:rsid w:val="1FA7F0B5"/>
    <w:rsid w:val="1FCD7C1E"/>
    <w:rsid w:val="1FE4F949"/>
    <w:rsid w:val="1FF4DD66"/>
    <w:rsid w:val="204AF02E"/>
    <w:rsid w:val="205C5DBE"/>
    <w:rsid w:val="20B72008"/>
    <w:rsid w:val="20C1DCAC"/>
    <w:rsid w:val="20CCB85E"/>
    <w:rsid w:val="20F64357"/>
    <w:rsid w:val="21097820"/>
    <w:rsid w:val="2137BCC5"/>
    <w:rsid w:val="2169ED36"/>
    <w:rsid w:val="21AB9E63"/>
    <w:rsid w:val="21EAC33C"/>
    <w:rsid w:val="222BCC7D"/>
    <w:rsid w:val="224466EB"/>
    <w:rsid w:val="22A2F58C"/>
    <w:rsid w:val="22C5A611"/>
    <w:rsid w:val="22F5BFE5"/>
    <w:rsid w:val="23480886"/>
    <w:rsid w:val="235B5334"/>
    <w:rsid w:val="23ACB9D9"/>
    <w:rsid w:val="23F7075E"/>
    <w:rsid w:val="246658DA"/>
    <w:rsid w:val="249A8CF5"/>
    <w:rsid w:val="24A13269"/>
    <w:rsid w:val="24B9F3AB"/>
    <w:rsid w:val="24EB5720"/>
    <w:rsid w:val="250242FF"/>
    <w:rsid w:val="256EB844"/>
    <w:rsid w:val="2587B037"/>
    <w:rsid w:val="258CA2F9"/>
    <w:rsid w:val="25C21855"/>
    <w:rsid w:val="25DBEF1F"/>
    <w:rsid w:val="25E54CB5"/>
    <w:rsid w:val="25FAD384"/>
    <w:rsid w:val="260254D8"/>
    <w:rsid w:val="262FE826"/>
    <w:rsid w:val="26323CC6"/>
    <w:rsid w:val="26853E3F"/>
    <w:rsid w:val="268E2CB0"/>
    <w:rsid w:val="26AAB599"/>
    <w:rsid w:val="27325B56"/>
    <w:rsid w:val="2748FC23"/>
    <w:rsid w:val="27722F3F"/>
    <w:rsid w:val="27F88E81"/>
    <w:rsid w:val="29356FD9"/>
    <w:rsid w:val="297A6F71"/>
    <w:rsid w:val="297ACE18"/>
    <w:rsid w:val="29F0DF58"/>
    <w:rsid w:val="2A65E3DA"/>
    <w:rsid w:val="2ABE000B"/>
    <w:rsid w:val="2AC60559"/>
    <w:rsid w:val="2AC7632C"/>
    <w:rsid w:val="2AD05674"/>
    <w:rsid w:val="2B292E97"/>
    <w:rsid w:val="2B2C0D64"/>
    <w:rsid w:val="2B8F6155"/>
    <w:rsid w:val="2B9E6F28"/>
    <w:rsid w:val="2BBBF3DF"/>
    <w:rsid w:val="2BE17033"/>
    <w:rsid w:val="2BE64276"/>
    <w:rsid w:val="2C1EAF61"/>
    <w:rsid w:val="2C44F360"/>
    <w:rsid w:val="2C581E28"/>
    <w:rsid w:val="2C59C856"/>
    <w:rsid w:val="2C606F0F"/>
    <w:rsid w:val="2C83AA66"/>
    <w:rsid w:val="2CD36FC0"/>
    <w:rsid w:val="2CDF40EB"/>
    <w:rsid w:val="2CE51B50"/>
    <w:rsid w:val="2CEB2CBA"/>
    <w:rsid w:val="2D0A37C1"/>
    <w:rsid w:val="2D20659A"/>
    <w:rsid w:val="2DA303E5"/>
    <w:rsid w:val="2E30FF40"/>
    <w:rsid w:val="2E95E580"/>
    <w:rsid w:val="2EA633E1"/>
    <w:rsid w:val="2EBEB14C"/>
    <w:rsid w:val="2EC48FDD"/>
    <w:rsid w:val="2F3B9D27"/>
    <w:rsid w:val="2F623AAD"/>
    <w:rsid w:val="2F69CA42"/>
    <w:rsid w:val="2FAC89A1"/>
    <w:rsid w:val="2FB175C0"/>
    <w:rsid w:val="302944AC"/>
    <w:rsid w:val="302944AC"/>
    <w:rsid w:val="302EDB95"/>
    <w:rsid w:val="3065B1DD"/>
    <w:rsid w:val="30A170B9"/>
    <w:rsid w:val="30BC5722"/>
    <w:rsid w:val="30BCB735"/>
    <w:rsid w:val="30FBDB1F"/>
    <w:rsid w:val="314018D6"/>
    <w:rsid w:val="31A5FF31"/>
    <w:rsid w:val="31A7B117"/>
    <w:rsid w:val="31C6007C"/>
    <w:rsid w:val="31E337F7"/>
    <w:rsid w:val="320E88F5"/>
    <w:rsid w:val="3257AFB7"/>
    <w:rsid w:val="327FC868"/>
    <w:rsid w:val="329B2249"/>
    <w:rsid w:val="32A0A0D8"/>
    <w:rsid w:val="32C4073C"/>
    <w:rsid w:val="330F385E"/>
    <w:rsid w:val="330F99FE"/>
    <w:rsid w:val="332681CA"/>
    <w:rsid w:val="33BEC026"/>
    <w:rsid w:val="33C24F35"/>
    <w:rsid w:val="344505C3"/>
    <w:rsid w:val="34601630"/>
    <w:rsid w:val="34B646C1"/>
    <w:rsid w:val="34E426A7"/>
    <w:rsid w:val="350F9463"/>
    <w:rsid w:val="353FFE63"/>
    <w:rsid w:val="356C9EB9"/>
    <w:rsid w:val="3574B0FA"/>
    <w:rsid w:val="3588F78B"/>
    <w:rsid w:val="35BE35D1"/>
    <w:rsid w:val="35D6ECCC"/>
    <w:rsid w:val="35EB5087"/>
    <w:rsid w:val="3668E6BD"/>
    <w:rsid w:val="3675B43C"/>
    <w:rsid w:val="36897C41"/>
    <w:rsid w:val="3706E4E6"/>
    <w:rsid w:val="372A6605"/>
    <w:rsid w:val="376A7A76"/>
    <w:rsid w:val="37A19B39"/>
    <w:rsid w:val="37CAD341"/>
    <w:rsid w:val="37E84984"/>
    <w:rsid w:val="37E931F3"/>
    <w:rsid w:val="382FD7F5"/>
    <w:rsid w:val="3850A1C9"/>
    <w:rsid w:val="38939F56"/>
    <w:rsid w:val="38974AC7"/>
    <w:rsid w:val="38A07414"/>
    <w:rsid w:val="38E3455F"/>
    <w:rsid w:val="38EB9856"/>
    <w:rsid w:val="3905F702"/>
    <w:rsid w:val="391F8700"/>
    <w:rsid w:val="392FD6B8"/>
    <w:rsid w:val="39A272D5"/>
    <w:rsid w:val="39E22910"/>
    <w:rsid w:val="39E84CFC"/>
    <w:rsid w:val="3A0E41E7"/>
    <w:rsid w:val="3A18AAA4"/>
    <w:rsid w:val="3A4B93A2"/>
    <w:rsid w:val="3A87EF07"/>
    <w:rsid w:val="3AA1B2D6"/>
    <w:rsid w:val="3ABB4FAC"/>
    <w:rsid w:val="3ABD3972"/>
    <w:rsid w:val="3AD2D6B5"/>
    <w:rsid w:val="3B0FAAA6"/>
    <w:rsid w:val="3B2EC8F0"/>
    <w:rsid w:val="3BC8F10C"/>
    <w:rsid w:val="3BECD3C0"/>
    <w:rsid w:val="3C047E8A"/>
    <w:rsid w:val="3C6E2AB1"/>
    <w:rsid w:val="3C75A959"/>
    <w:rsid w:val="3CFC06F4"/>
    <w:rsid w:val="3D0A8418"/>
    <w:rsid w:val="3D2282A7"/>
    <w:rsid w:val="3E240024"/>
    <w:rsid w:val="3E83E8D0"/>
    <w:rsid w:val="3E989B85"/>
    <w:rsid w:val="3ED270BB"/>
    <w:rsid w:val="3F0FFF31"/>
    <w:rsid w:val="3FA63760"/>
    <w:rsid w:val="40219B23"/>
    <w:rsid w:val="409386F1"/>
    <w:rsid w:val="40E0F4A4"/>
    <w:rsid w:val="40E907E6"/>
    <w:rsid w:val="40EA1218"/>
    <w:rsid w:val="419A51AE"/>
    <w:rsid w:val="419D4D13"/>
    <w:rsid w:val="420ABA0A"/>
    <w:rsid w:val="4287EE8B"/>
    <w:rsid w:val="42BD5CCD"/>
    <w:rsid w:val="42F3BF6A"/>
    <w:rsid w:val="430950F2"/>
    <w:rsid w:val="4314B228"/>
    <w:rsid w:val="432D46EA"/>
    <w:rsid w:val="4368A33D"/>
    <w:rsid w:val="437FB181"/>
    <w:rsid w:val="4431D470"/>
    <w:rsid w:val="44462DA7"/>
    <w:rsid w:val="4446D2FD"/>
    <w:rsid w:val="44B0D9B1"/>
    <w:rsid w:val="44D80344"/>
    <w:rsid w:val="44E23A2C"/>
    <w:rsid w:val="44ED0D3D"/>
    <w:rsid w:val="44F802F7"/>
    <w:rsid w:val="450F9657"/>
    <w:rsid w:val="45132B2E"/>
    <w:rsid w:val="451D76D3"/>
    <w:rsid w:val="4526775A"/>
    <w:rsid w:val="452B695E"/>
    <w:rsid w:val="459A651E"/>
    <w:rsid w:val="45F57B73"/>
    <w:rsid w:val="462F4C69"/>
    <w:rsid w:val="4635066E"/>
    <w:rsid w:val="46962CBF"/>
    <w:rsid w:val="46AC4E79"/>
    <w:rsid w:val="46C84EC5"/>
    <w:rsid w:val="47521357"/>
    <w:rsid w:val="475D039E"/>
    <w:rsid w:val="48755187"/>
    <w:rsid w:val="489910DD"/>
    <w:rsid w:val="4899B552"/>
    <w:rsid w:val="48C606FB"/>
    <w:rsid w:val="48F6F78E"/>
    <w:rsid w:val="48F71E12"/>
    <w:rsid w:val="48F88811"/>
    <w:rsid w:val="4921D489"/>
    <w:rsid w:val="494DFF34"/>
    <w:rsid w:val="494E4D71"/>
    <w:rsid w:val="495A8A07"/>
    <w:rsid w:val="4973BFCD"/>
    <w:rsid w:val="4985EDB5"/>
    <w:rsid w:val="4988CCBD"/>
    <w:rsid w:val="499B0AAF"/>
    <w:rsid w:val="49A4C706"/>
    <w:rsid w:val="49E5C61D"/>
    <w:rsid w:val="49EF2ACC"/>
    <w:rsid w:val="49F071BC"/>
    <w:rsid w:val="4A28691C"/>
    <w:rsid w:val="4A78A738"/>
    <w:rsid w:val="4A881D64"/>
    <w:rsid w:val="4A942995"/>
    <w:rsid w:val="4AF15A84"/>
    <w:rsid w:val="4AF2047C"/>
    <w:rsid w:val="4B0660F9"/>
    <w:rsid w:val="4B3EA3A7"/>
    <w:rsid w:val="4B49966F"/>
    <w:rsid w:val="4B767736"/>
    <w:rsid w:val="4B99CE03"/>
    <w:rsid w:val="4B99CE03"/>
    <w:rsid w:val="4BBC9762"/>
    <w:rsid w:val="4BF2D683"/>
    <w:rsid w:val="4C254256"/>
    <w:rsid w:val="4C2AB5AC"/>
    <w:rsid w:val="4CA2867D"/>
    <w:rsid w:val="4CD30B74"/>
    <w:rsid w:val="4D6A248F"/>
    <w:rsid w:val="4D758B9D"/>
    <w:rsid w:val="4D80FC75"/>
    <w:rsid w:val="4D897142"/>
    <w:rsid w:val="4E01CE40"/>
    <w:rsid w:val="4E398F29"/>
    <w:rsid w:val="4E48491B"/>
    <w:rsid w:val="4E4C45D4"/>
    <w:rsid w:val="4E5E300A"/>
    <w:rsid w:val="4E8529E9"/>
    <w:rsid w:val="4F2D4E05"/>
    <w:rsid w:val="4F57101D"/>
    <w:rsid w:val="4F5739AF"/>
    <w:rsid w:val="4F57BAD6"/>
    <w:rsid w:val="4FAE669B"/>
    <w:rsid w:val="4FC9CEC1"/>
    <w:rsid w:val="500DCA42"/>
    <w:rsid w:val="500DEB05"/>
    <w:rsid w:val="5058B016"/>
    <w:rsid w:val="5062F7C0"/>
    <w:rsid w:val="509C3D6B"/>
    <w:rsid w:val="510403FD"/>
    <w:rsid w:val="511E4E46"/>
    <w:rsid w:val="512118EB"/>
    <w:rsid w:val="512FB6DA"/>
    <w:rsid w:val="519B206B"/>
    <w:rsid w:val="51F84DBD"/>
    <w:rsid w:val="520638E8"/>
    <w:rsid w:val="5214AD30"/>
    <w:rsid w:val="5230E667"/>
    <w:rsid w:val="5297C869"/>
    <w:rsid w:val="52A4BE99"/>
    <w:rsid w:val="52C0DF22"/>
    <w:rsid w:val="52EB5168"/>
    <w:rsid w:val="533A67A3"/>
    <w:rsid w:val="534AC4FC"/>
    <w:rsid w:val="5364A4A4"/>
    <w:rsid w:val="53868144"/>
    <w:rsid w:val="53B28FE4"/>
    <w:rsid w:val="5413515D"/>
    <w:rsid w:val="54A4D04B"/>
    <w:rsid w:val="54AFBB0A"/>
    <w:rsid w:val="54B73C7F"/>
    <w:rsid w:val="54B8D9CF"/>
    <w:rsid w:val="54BD013A"/>
    <w:rsid w:val="54DD14D5"/>
    <w:rsid w:val="553131D4"/>
    <w:rsid w:val="554359DC"/>
    <w:rsid w:val="55C0EE31"/>
    <w:rsid w:val="55E8D0E1"/>
    <w:rsid w:val="55F3329E"/>
    <w:rsid w:val="55F4A7E0"/>
    <w:rsid w:val="564A5F24"/>
    <w:rsid w:val="56822C5A"/>
    <w:rsid w:val="56BBD1F8"/>
    <w:rsid w:val="56F3E5DB"/>
    <w:rsid w:val="572CCC44"/>
    <w:rsid w:val="57377C60"/>
    <w:rsid w:val="573D1C3A"/>
    <w:rsid w:val="575EE0F4"/>
    <w:rsid w:val="575F0796"/>
    <w:rsid w:val="57923F5E"/>
    <w:rsid w:val="57AFC14A"/>
    <w:rsid w:val="57D6DDE5"/>
    <w:rsid w:val="57F47B91"/>
    <w:rsid w:val="57F49FD0"/>
    <w:rsid w:val="580F0071"/>
    <w:rsid w:val="58EF28C1"/>
    <w:rsid w:val="59324A09"/>
    <w:rsid w:val="59435E49"/>
    <w:rsid w:val="595AEE35"/>
    <w:rsid w:val="5975EDAE"/>
    <w:rsid w:val="59CD5D65"/>
    <w:rsid w:val="59CFE0DC"/>
    <w:rsid w:val="59E174CF"/>
    <w:rsid w:val="59E868CA"/>
    <w:rsid w:val="5A13F362"/>
    <w:rsid w:val="5A1A13F9"/>
    <w:rsid w:val="5AA47D41"/>
    <w:rsid w:val="5AA75382"/>
    <w:rsid w:val="5ACB2110"/>
    <w:rsid w:val="5AD61A81"/>
    <w:rsid w:val="5AEC18E9"/>
    <w:rsid w:val="5B2C34B6"/>
    <w:rsid w:val="5B88C757"/>
    <w:rsid w:val="5B8FB146"/>
    <w:rsid w:val="5B9E3BA2"/>
    <w:rsid w:val="5BAC9697"/>
    <w:rsid w:val="5BFC0C44"/>
    <w:rsid w:val="5C6F9396"/>
    <w:rsid w:val="5C79670B"/>
    <w:rsid w:val="5C988159"/>
    <w:rsid w:val="5CA21B43"/>
    <w:rsid w:val="5CCEA67C"/>
    <w:rsid w:val="5D0D6F41"/>
    <w:rsid w:val="5D15E40F"/>
    <w:rsid w:val="5D1E999C"/>
    <w:rsid w:val="5D253719"/>
    <w:rsid w:val="5DA75117"/>
    <w:rsid w:val="5E6E0848"/>
    <w:rsid w:val="5EC3EA60"/>
    <w:rsid w:val="5F0B8693"/>
    <w:rsid w:val="5F0FAE05"/>
    <w:rsid w:val="5F10076B"/>
    <w:rsid w:val="5F4697E5"/>
    <w:rsid w:val="5FDD4044"/>
    <w:rsid w:val="6002A406"/>
    <w:rsid w:val="601A7EAD"/>
    <w:rsid w:val="6024CB65"/>
    <w:rsid w:val="6031294E"/>
    <w:rsid w:val="6041EE7E"/>
    <w:rsid w:val="60901774"/>
    <w:rsid w:val="60C029F3"/>
    <w:rsid w:val="60C9F304"/>
    <w:rsid w:val="60D864C3"/>
    <w:rsid w:val="60EAB073"/>
    <w:rsid w:val="6152CCB4"/>
    <w:rsid w:val="61668A95"/>
    <w:rsid w:val="61668A95"/>
    <w:rsid w:val="61A94A64"/>
    <w:rsid w:val="61B6F98A"/>
    <w:rsid w:val="61DADB96"/>
    <w:rsid w:val="6209B7CB"/>
    <w:rsid w:val="62568AF9"/>
    <w:rsid w:val="626DB20A"/>
    <w:rsid w:val="627DD1B8"/>
    <w:rsid w:val="62DF99D6"/>
    <w:rsid w:val="62E005C8"/>
    <w:rsid w:val="6315FF7E"/>
    <w:rsid w:val="63203766"/>
    <w:rsid w:val="6347F2A7"/>
    <w:rsid w:val="635BA2CB"/>
    <w:rsid w:val="636E43AD"/>
    <w:rsid w:val="63E4EBC2"/>
    <w:rsid w:val="63E631CE"/>
    <w:rsid w:val="640580DD"/>
    <w:rsid w:val="64333F76"/>
    <w:rsid w:val="6439128A"/>
    <w:rsid w:val="6458250B"/>
    <w:rsid w:val="645ED681"/>
    <w:rsid w:val="64A22369"/>
    <w:rsid w:val="6513C946"/>
    <w:rsid w:val="652334F2"/>
    <w:rsid w:val="6529BA51"/>
    <w:rsid w:val="654A50FC"/>
    <w:rsid w:val="65B2F485"/>
    <w:rsid w:val="65BAA96D"/>
    <w:rsid w:val="66001296"/>
    <w:rsid w:val="666708B5"/>
    <w:rsid w:val="666B84AE"/>
    <w:rsid w:val="666E02AC"/>
    <w:rsid w:val="669B437B"/>
    <w:rsid w:val="66A7EA14"/>
    <w:rsid w:val="67171CDA"/>
    <w:rsid w:val="679F02B1"/>
    <w:rsid w:val="67AF5D73"/>
    <w:rsid w:val="67BA0B45"/>
    <w:rsid w:val="67BC7250"/>
    <w:rsid w:val="67BF7242"/>
    <w:rsid w:val="67D4C4FA"/>
    <w:rsid w:val="67EB54DA"/>
    <w:rsid w:val="67FE95F3"/>
    <w:rsid w:val="680797F2"/>
    <w:rsid w:val="684AC7A3"/>
    <w:rsid w:val="685E31CE"/>
    <w:rsid w:val="688FCCDA"/>
    <w:rsid w:val="689DFA42"/>
    <w:rsid w:val="68E21AD5"/>
    <w:rsid w:val="68F90129"/>
    <w:rsid w:val="691B6DAD"/>
    <w:rsid w:val="692D6538"/>
    <w:rsid w:val="69328C00"/>
    <w:rsid w:val="69467545"/>
    <w:rsid w:val="697A1391"/>
    <w:rsid w:val="697C4DC9"/>
    <w:rsid w:val="698FC9AA"/>
    <w:rsid w:val="699E8CAD"/>
    <w:rsid w:val="69E8F6B6"/>
    <w:rsid w:val="6A1D5899"/>
    <w:rsid w:val="6A3BC9E5"/>
    <w:rsid w:val="6A513488"/>
    <w:rsid w:val="6A6C8B9D"/>
    <w:rsid w:val="6A75D673"/>
    <w:rsid w:val="6A9408AD"/>
    <w:rsid w:val="6AA24A8B"/>
    <w:rsid w:val="6AB2CDA7"/>
    <w:rsid w:val="6AC1EF02"/>
    <w:rsid w:val="6ACA0243"/>
    <w:rsid w:val="6AE82EE5"/>
    <w:rsid w:val="6B004010"/>
    <w:rsid w:val="6B2A52C7"/>
    <w:rsid w:val="6BAB85E7"/>
    <w:rsid w:val="6C29F9A0"/>
    <w:rsid w:val="6C517336"/>
    <w:rsid w:val="6C93E3C8"/>
    <w:rsid w:val="6CC4181C"/>
    <w:rsid w:val="6CE0D581"/>
    <w:rsid w:val="6D1C7C57"/>
    <w:rsid w:val="6D3E5F9B"/>
    <w:rsid w:val="6D4DCC53"/>
    <w:rsid w:val="6D6795ED"/>
    <w:rsid w:val="6D71F0E5"/>
    <w:rsid w:val="6D74F141"/>
    <w:rsid w:val="6D860530"/>
    <w:rsid w:val="6DA42245"/>
    <w:rsid w:val="6E76F2F8"/>
    <w:rsid w:val="6EB0C091"/>
    <w:rsid w:val="6ED270BC"/>
    <w:rsid w:val="6EDDAB1C"/>
    <w:rsid w:val="6EE65D83"/>
    <w:rsid w:val="6EE7843C"/>
    <w:rsid w:val="6F00A182"/>
    <w:rsid w:val="6F1A4CED"/>
    <w:rsid w:val="6F1DEEBF"/>
    <w:rsid w:val="6FA77881"/>
    <w:rsid w:val="6FFAEA7B"/>
    <w:rsid w:val="700CD85B"/>
    <w:rsid w:val="701C74A2"/>
    <w:rsid w:val="70507E54"/>
    <w:rsid w:val="7099E23D"/>
    <w:rsid w:val="70FD6958"/>
    <w:rsid w:val="71052A72"/>
    <w:rsid w:val="710E6839"/>
    <w:rsid w:val="71256492"/>
    <w:rsid w:val="71A1C66A"/>
    <w:rsid w:val="722AE165"/>
    <w:rsid w:val="722D6B78"/>
    <w:rsid w:val="72555A60"/>
    <w:rsid w:val="7261F56F"/>
    <w:rsid w:val="727A5C01"/>
    <w:rsid w:val="72A845B8"/>
    <w:rsid w:val="72AA68D3"/>
    <w:rsid w:val="7302A74C"/>
    <w:rsid w:val="73031EDD"/>
    <w:rsid w:val="731257CA"/>
    <w:rsid w:val="731257CA"/>
    <w:rsid w:val="7314CF0F"/>
    <w:rsid w:val="73183F95"/>
    <w:rsid w:val="73196905"/>
    <w:rsid w:val="7331B043"/>
    <w:rsid w:val="7335AD04"/>
    <w:rsid w:val="737A46A8"/>
    <w:rsid w:val="73A1601F"/>
    <w:rsid w:val="7403CE99"/>
    <w:rsid w:val="7420BDC8"/>
    <w:rsid w:val="743E60F7"/>
    <w:rsid w:val="74B10814"/>
    <w:rsid w:val="74BE2119"/>
    <w:rsid w:val="75789FAE"/>
    <w:rsid w:val="75A3680D"/>
    <w:rsid w:val="75B6640F"/>
    <w:rsid w:val="75F777F7"/>
    <w:rsid w:val="75F8E158"/>
    <w:rsid w:val="76341D99"/>
    <w:rsid w:val="76A1808B"/>
    <w:rsid w:val="76B26F24"/>
    <w:rsid w:val="76C4E564"/>
    <w:rsid w:val="76CB823C"/>
    <w:rsid w:val="771969FC"/>
    <w:rsid w:val="7733467A"/>
    <w:rsid w:val="77C0A7B7"/>
    <w:rsid w:val="77EB5587"/>
    <w:rsid w:val="786E9BDC"/>
    <w:rsid w:val="78963C08"/>
    <w:rsid w:val="78EAAA5C"/>
    <w:rsid w:val="78FDBD02"/>
    <w:rsid w:val="78FE236E"/>
    <w:rsid w:val="791E09A0"/>
    <w:rsid w:val="797157E9"/>
    <w:rsid w:val="79833851"/>
    <w:rsid w:val="7A665A8B"/>
    <w:rsid w:val="7ABE2E00"/>
    <w:rsid w:val="7ACDC991"/>
    <w:rsid w:val="7ACF6895"/>
    <w:rsid w:val="7ADBFBA3"/>
    <w:rsid w:val="7AF69AED"/>
    <w:rsid w:val="7B441039"/>
    <w:rsid w:val="7B495EE1"/>
    <w:rsid w:val="7B8194A8"/>
    <w:rsid w:val="7B88405A"/>
    <w:rsid w:val="7B96001A"/>
    <w:rsid w:val="7BA6D57A"/>
    <w:rsid w:val="7BEB53B6"/>
    <w:rsid w:val="7BF81468"/>
    <w:rsid w:val="7C488C4A"/>
    <w:rsid w:val="7C50FAD7"/>
    <w:rsid w:val="7C5AF6F2"/>
    <w:rsid w:val="7C845DA8"/>
    <w:rsid w:val="7CB7211E"/>
    <w:rsid w:val="7CBE9539"/>
    <w:rsid w:val="7CDB6D65"/>
    <w:rsid w:val="7CFF47F0"/>
    <w:rsid w:val="7D03982E"/>
    <w:rsid w:val="7D0FEDBC"/>
    <w:rsid w:val="7D3F9B41"/>
    <w:rsid w:val="7D438DCE"/>
    <w:rsid w:val="7DBE1721"/>
    <w:rsid w:val="7E543E6C"/>
    <w:rsid w:val="7E857AB8"/>
    <w:rsid w:val="7EF845CF"/>
    <w:rsid w:val="7F55D5F3"/>
    <w:rsid w:val="7F565526"/>
    <w:rsid w:val="7FCE0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81316FA-DC18-49B1-A068-C1E64AC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image" Target="/media/image.png" Id="rId954679791" /><Relationship Type="http://schemas.openxmlformats.org/officeDocument/2006/relationships/image" Target="/media/image2.png" Id="rId651946376" /><Relationship Type="http://schemas.openxmlformats.org/officeDocument/2006/relationships/image" Target="/media/image3.png" Id="rId1329904124" /><Relationship Type="http://schemas.openxmlformats.org/officeDocument/2006/relationships/image" Target="/media/image4.png" Id="rId763557738" /><Relationship Type="http://schemas.openxmlformats.org/officeDocument/2006/relationships/image" Target="/media/image5.png" Id="rId947361959" /><Relationship Type="http://schemas.openxmlformats.org/officeDocument/2006/relationships/image" Target="/media/image6.png" Id="rId1530988003" /><Relationship Type="http://schemas.openxmlformats.org/officeDocument/2006/relationships/image" Target="/media/image7.png" Id="rId1499209044" /><Relationship Type="http://schemas.openxmlformats.org/officeDocument/2006/relationships/image" Target="/media/image8.png" Id="rId1785428757" /><Relationship Type="http://schemas.openxmlformats.org/officeDocument/2006/relationships/image" Target="/media/image9.png" Id="rId1703476048" /><Relationship Type="http://schemas.openxmlformats.org/officeDocument/2006/relationships/image" Target="/media/imagea.png" Id="rId840537202" /><Relationship Type="http://schemas.openxmlformats.org/officeDocument/2006/relationships/image" Target="/media/imageb.png" Id="rId1862103304" /><Relationship Type="http://schemas.openxmlformats.org/officeDocument/2006/relationships/image" Target="/media/imagec.png" Id="rId473673438" /><Relationship Type="http://schemas.openxmlformats.org/officeDocument/2006/relationships/image" Target="/media/imaged.png" Id="rId1580390720" /><Relationship Type="http://schemas.openxmlformats.org/officeDocument/2006/relationships/image" Target="/media/imagee.png" Id="rId1400981457" /><Relationship Type="http://schemas.openxmlformats.org/officeDocument/2006/relationships/image" Target="/media/imagef.png" Id="rId617985818" /><Relationship Type="http://schemas.openxmlformats.org/officeDocument/2006/relationships/image" Target="/media/image10.png" Id="rId220731588" /><Relationship Type="http://schemas.openxmlformats.org/officeDocument/2006/relationships/image" Target="/media/image11.png" Id="rId987402857" /><Relationship Type="http://schemas.openxmlformats.org/officeDocument/2006/relationships/image" Target="/media/image12.png" Id="rId628632344" /><Relationship Type="http://schemas.openxmlformats.org/officeDocument/2006/relationships/image" Target="/media/image13.png" Id="rId1162061232" /><Relationship Type="http://schemas.openxmlformats.org/officeDocument/2006/relationships/image" Target="/media/image14.png" Id="rId1657239398" /><Relationship Type="http://schemas.openxmlformats.org/officeDocument/2006/relationships/image" Target="/media/image15.png" Id="rId1811644091" /><Relationship Type="http://schemas.openxmlformats.org/officeDocument/2006/relationships/image" Target="/media/image16.png" Id="rId491625302" /><Relationship Type="http://schemas.openxmlformats.org/officeDocument/2006/relationships/image" Target="/media/image17.png" Id="rId1676407638" /><Relationship Type="http://schemas.openxmlformats.org/officeDocument/2006/relationships/image" Target="/media/image18.png" Id="rId113623256" /><Relationship Type="http://schemas.openxmlformats.org/officeDocument/2006/relationships/image" Target="/media/image19.png" Id="rId1311803033" /><Relationship Type="http://schemas.openxmlformats.org/officeDocument/2006/relationships/image" Target="/media/image1a.png" Id="rId1786231677" /><Relationship Type="http://schemas.openxmlformats.org/officeDocument/2006/relationships/image" Target="/media/image1b.png" Id="rId37843169" /><Relationship Type="http://schemas.openxmlformats.org/officeDocument/2006/relationships/image" Target="/media/image1c.png" Id="rId59475421" /><Relationship Type="http://schemas.openxmlformats.org/officeDocument/2006/relationships/image" Target="/media/image1d.png" Id="rId1216987401" /><Relationship Type="http://schemas.openxmlformats.org/officeDocument/2006/relationships/image" Target="/media/image1e.png" Id="rId1363265719" /><Relationship Type="http://schemas.openxmlformats.org/officeDocument/2006/relationships/image" Target="/media/image1f.png" Id="rId1924082854" /><Relationship Type="http://schemas.openxmlformats.org/officeDocument/2006/relationships/image" Target="/media/image20.png" Id="rId1376088035" /><Relationship Type="http://schemas.openxmlformats.org/officeDocument/2006/relationships/image" Target="/media/image21.png" Id="rId74491245" /><Relationship Type="http://schemas.openxmlformats.org/officeDocument/2006/relationships/image" Target="/media/image22.png" Id="rId1136280358" /><Relationship Type="http://schemas.openxmlformats.org/officeDocument/2006/relationships/image" Target="/media/image23.png" Id="rId2024251679" /><Relationship Type="http://schemas.openxmlformats.org/officeDocument/2006/relationships/image" Target="/media/image24.png" Id="rId2016080878" /><Relationship Type="http://schemas.openxmlformats.org/officeDocument/2006/relationships/image" Target="/media/image25.png" Id="rId1337282486" /><Relationship Type="http://schemas.openxmlformats.org/officeDocument/2006/relationships/image" Target="/media/image26.png" Id="rId1726746611" /><Relationship Type="http://schemas.openxmlformats.org/officeDocument/2006/relationships/image" Target="/media/image27.png" Id="rId975763071" /><Relationship Type="http://schemas.openxmlformats.org/officeDocument/2006/relationships/image" Target="/media/image28.png" Id="rId646228955" /><Relationship Type="http://schemas.openxmlformats.org/officeDocument/2006/relationships/image" Target="/media/image29.png" Id="rId824681877" /><Relationship Type="http://schemas.openxmlformats.org/officeDocument/2006/relationships/image" Target="/media/image2a.png" Id="rId892068653" /><Relationship Type="http://schemas.openxmlformats.org/officeDocument/2006/relationships/image" Target="/media/image2b.png" Id="rId1982949205" /><Relationship Type="http://schemas.openxmlformats.org/officeDocument/2006/relationships/image" Target="/media/image2c.png" Id="rId397734543" /><Relationship Type="http://schemas.openxmlformats.org/officeDocument/2006/relationships/image" Target="/media/image2d.png" Id="rId804900427" /><Relationship Type="http://schemas.openxmlformats.org/officeDocument/2006/relationships/image" Target="/media/image2e.png" Id="rId1349149004" /><Relationship Type="http://schemas.openxmlformats.org/officeDocument/2006/relationships/image" Target="/media/image2f.png" Id="rId1521429645" /><Relationship Type="http://schemas.openxmlformats.org/officeDocument/2006/relationships/image" Target="/media/image30.png" Id="rId1659939915" /><Relationship Type="http://schemas.openxmlformats.org/officeDocument/2006/relationships/image" Target="/media/image31.png" Id="rId1137414790" /><Relationship Type="http://schemas.openxmlformats.org/officeDocument/2006/relationships/image" Target="/media/image32.png" Id="rId1054579482" /><Relationship Type="http://schemas.openxmlformats.org/officeDocument/2006/relationships/image" Target="/media/image33.png" Id="rId487678458" /><Relationship Type="http://schemas.openxmlformats.org/officeDocument/2006/relationships/image" Target="/media/image34.png" Id="rId16934249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797538DD7DD643951E0611C9370569" ma:contentTypeVersion="19" ma:contentTypeDescription="Create a new document." ma:contentTypeScope="" ma:versionID="bbd73b09a9237687cecff5666d3dc0bd">
  <xsd:schema xmlns:xsd="http://www.w3.org/2001/XMLSchema" xmlns:xs="http://www.w3.org/2001/XMLSchema" xmlns:p="http://schemas.microsoft.com/office/2006/metadata/properties" xmlns:ns2="41d03195-137d-4862-8292-7349f9539dc2" xmlns:ns3="45f70cb4-d7b2-41cb-8f1d-b0dd777fa37d" targetNamespace="http://schemas.microsoft.com/office/2006/metadata/properties" ma:root="true" ma:fieldsID="7c7d0708f35e8c22735d7229a7c31ea3" ns2:_="" ns3:_="">
    <xsd:import namespace="41d03195-137d-4862-8292-7349f9539dc2"/>
    <xsd:import namespace="45f70cb4-d7b2-41cb-8f1d-b0dd777fa37d"/>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3195-137d-4862-8292-7349f9539dc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3513b3-0729-4249-8b73-d5865c143803"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70cb4-d7b2-41cb-8f1d-b0dd777fa3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5098f-567c-461e-b452-1d6b812c5fda}" ma:internalName="TaxCatchAll" ma:showField="CatchAllData" ma:web="45f70cb4-d7b2-41cb-8f1d-b0dd777fa37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41d03195-137d-4862-8292-7349f9539dc2" xsi:nil="true"/>
    <TaxCatchAll xmlns="45f70cb4-d7b2-41cb-8f1d-b0dd777fa37d" xsi:nil="true"/>
    <lcf76f155ced4ddcb4097134ff3c332f0 xmlns="41d03195-137d-4862-8292-7349f9539dc2" xsi:nil="true"/>
    <MigrationWizIdVersion xmlns="41d03195-137d-4862-8292-7349f9539dc2" xsi:nil="true"/>
    <lcf76f155ced4ddcb4097134ff3c332f xmlns="41d03195-137d-4862-8292-7349f9539dc2">
      <Terms xmlns="http://schemas.microsoft.com/office/infopath/2007/PartnerControls"/>
    </lcf76f155ced4ddcb4097134ff3c332f>
    <MigrationWizId xmlns="41d03195-137d-4862-8292-7349f9539dc2"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DA39FE1-183E-4873-812A-5772147E9294}"/>
</file>

<file path=customXml/itemProps3.xml><?xml version="1.0" encoding="utf-8"?>
<ds:datastoreItem xmlns:ds="http://schemas.openxmlformats.org/officeDocument/2006/customXml" ds:itemID="{0D34D24B-FF4D-4B24-9839-C261BBE3A2DE}"/>
</file>

<file path=customXml/itemProps4.xml><?xml version="1.0" encoding="utf-8"?>
<ds:datastoreItem xmlns:ds="http://schemas.openxmlformats.org/officeDocument/2006/customXml" ds:itemID="{A0EF7CDA-DCA7-4ECF-A5F2-7CD164107F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Susie Gray</dc:creator>
  <keywords/>
  <dc:description>generated by python-docx</dc:description>
  <lastModifiedBy>Susie Gray</lastModifiedBy>
  <revision>7</revision>
  <dcterms:created xsi:type="dcterms:W3CDTF">2026-05-25T07:12:00.0000000Z</dcterms:created>
  <dcterms:modified xsi:type="dcterms:W3CDTF">2026-05-29T09:18:07.5909394Z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0x01010032797538DD7DD643951E0611C9370569</vt:lpwstr>
  </property>
  <property fmtid="{D5CDD505-2E9C-101B-9397-08002B2CF9AE}" pid="3" name="MediaServiceImageTags">
    <vt:lpwstr/>
  </property>
</Properties>
</file>